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keepLines/>
        <w:spacing w:before="200" w:after="0" w:line="276" w:lineRule="auto"/>
        <w:outlineLvl w:val="9"/>
        <w:rPr>
          <w:b/>
          <w:bCs/>
          <w:sz w:val="26"/>
          <w:szCs w:val="26"/>
        </w:rPr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214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-001108-37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Игоря Анатольевича, </w:t>
      </w:r>
      <w:r>
        <w:rPr>
          <w:rStyle w:val="cat-PassportDatagrp-17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Куличков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907234860213409489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13.04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 штраф забыл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поэтому не уплатил его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28.07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18907234860213409489 от 13.04.2021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Куличкова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Игоря Анатольевича, </w:t>
      </w:r>
      <w:r>
        <w:rPr>
          <w:rStyle w:val="cat-PassportDatagrp-18rplc-22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8rplc-22">
    <w:name w:val="cat-PassportData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