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5-54-218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91MS0054-01-2019-000562-91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Черняк Сергея Васильевича,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Черняк С.В., являясь генеральным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Транс», расположенного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по застрахованным лицам (СЗВ-М) за сентябрь 2018 года. Срок предоставления отчетности до 15 октября 2018 года, фактически представлен 01.04.2019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Черняк не явился,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ам, указанным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17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сентябрь 2018 года о каждом работающем застрахованном лице – не позднее 15 октября 2018 г. Фактически сведения предоставлены 01 апреля 2019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Черняк С.В.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генеральным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Черняк С.В.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№139 от 24.06.2019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считает, что действия Черняк С.В.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Черняк С.В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Черняк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Черняк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пределах санкции ст. 15.33.2 КоАП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Черняк Сергея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ст. 15.33.2 КоАП РФ и назначить ему наказание в виде штрафа в размере 300,00 рублей (</w:t>
      </w:r>
      <w:r>
        <w:rPr>
          <w:rStyle w:val="cat-SumInWordsgrp-18rplc-3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5-54-2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InWordsgrp-17rplc-17">
    <w:name w:val="cat-SumInWords grp-17 rplc-17"/>
    <w:basedOn w:val="DefaultParagraphFont"/>
  </w:style>
  <w:style w:type="character" w:customStyle="1" w:styleId="cat-SumInWordsgrp-18rplc-32">
    <w:name w:val="cat-SumInWords grp-18 rplc-32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