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217/2021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-53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26 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муниципального контроля Администрации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выполнил ранее выданное предписание об устранении нарушения земельного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муниципального контроля Администрации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использует земельный участок, расположенный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(выезд на трассу регионального значения 35ОП РЗ 35А-002(У-105) «Граница с Украиной-Симферополь-Алушта-Ялта ,км.</w:t>
      </w:r>
      <w:r>
        <w:rPr>
          <w:rStyle w:val="cat-PhoneNumbergrp-27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справа) 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243,4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., 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без наличия предусмотренных законодательством Российской Федерации прав на использование указанного земельного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чем составлен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ч.25 ст.19.5 КоАП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Администрации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проведения судебного заседания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Предоставил ходатайство о рассмотрении дела без участия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проведения судебного засед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судом были созданы все условия, необходимые для реализации права на защиту лицу, в отношении которого ведется производство по делу об административном правонарушении. Мировой судья полагает возможным рассмотреть дело в его отсутствие в соответствии с частью 2 статьи 25.1 Кодекса Российской Федерации об административных правонарушениях.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 административным правонарушением признается, в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 статьи 7 Земельного кодекса Российской Федерации земли в Российской Федерации по целевому назначению подразделяются на категории, указанные в пункте 1 данной статьи, 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статьи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своевременно приступать к использованию земельных участков в случаях, если сроки освоения земельных участков предусмотрены договорами;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иные требования, предусмотренные названным Кодексом, федеральными законами.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следует, что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проверки отдела муниципального контроля Администрации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выполнил ранее выданное предписание об устранении нарушения земельного законодательства отдела муниципального контроля Администрации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использует земельный участок, расположенный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(выезд на трассу регионального значения 35ОП РЗ 35А-002(У-105) «Граница с Украиной-Симферополь-Алушта-Ялта ,км.</w:t>
      </w:r>
      <w:r>
        <w:rPr>
          <w:rStyle w:val="cat-PhoneNumbergrp-27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справа) 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площадью 243,4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., 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наличия предусмотренных законодательством Российской Федерации прав на использование указанного земельного участка, </w:t>
      </w:r>
      <w:r>
        <w:rPr>
          <w:rFonts w:ascii="Times New Roman" w:eastAsia="Times New Roman" w:hAnsi="Times New Roman" w:cs="Times New Roman"/>
          <w:sz w:val="28"/>
          <w:szCs w:val="28"/>
        </w:rPr>
        <w:t>в срок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 в вышеуказанном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до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 занял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личных целях дополнительную площадь к ранее самовольно занятому земельному участку, разместив на нем объекты, предназначенные для обслуживания кафе, расположенного на земельном участке с кадастровым номером 90:05: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:440, а именно на земельном участке муниципальной собственности размещены беседки с целью отдыха населения.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площадь самовольно занятого участка увеличена и составляет 850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подтверждаются собранными по делу об административном правонарушении доказательствами, 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предписанием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акту проверки от </w:t>
      </w:r>
      <w:r>
        <w:rPr>
          <w:rStyle w:val="cat-Dategrp-1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от </w:t>
      </w:r>
      <w:r>
        <w:rPr>
          <w:rStyle w:val="cat-Dategrp-10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приложением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(схематический чертеж) к акту проверки от </w:t>
      </w:r>
      <w:r>
        <w:rPr>
          <w:rStyle w:val="cat-Dategrp-1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копией постановления об административном наказании от </w:t>
      </w:r>
      <w:r>
        <w:rPr>
          <w:rStyle w:val="cat-Dategrp-12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предписанием об устранении выявленного нарушения требования земельного законодательства РФ от </w:t>
      </w:r>
      <w:r>
        <w:rPr>
          <w:rStyle w:val="cat-Dategrp-13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распоряжениями Главы Администрации </w:t>
      </w:r>
      <w:r>
        <w:rPr>
          <w:rStyle w:val="cat-Addressgrp-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пришел к выводу о виновности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ст. 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ьства совершенного правонарушения, считаю, что административное наказание должно быть назначено по общим правилам, в соответствии с требованиями ст. ст. 3.1, 3.8 и 4.1 КоАП РФ и находится в пределах санкции статьи ч.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3.1, 4.1, ч.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судья,-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5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5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0rplc-5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</w:t>
      </w:r>
      <w:r>
        <w:rPr>
          <w:rStyle w:val="cat-PhoneNumbergrp-29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Управление Федерального казначейства по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04752203230),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1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32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3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 № 5-54-217/2021 ).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6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PhoneNumbergrp-27rplc-18">
    <w:name w:val="cat-PhoneNumber grp-27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Timegrp-24rplc-25">
    <w:name w:val="cat-Time grp-24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27rplc-32">
    <w:name w:val="cat-PhoneNumber grp-27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Dategrp-12rplc-44">
    <w:name w:val="cat-Date grp-12 rplc-44"/>
    <w:basedOn w:val="DefaultParagraphFont"/>
  </w:style>
  <w:style w:type="character" w:customStyle="1" w:styleId="cat-Dategrp-13rplc-45">
    <w:name w:val="cat-Date grp-13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ExternalSystemDefinedgrp-35rplc-50">
    <w:name w:val="cat-ExternalSystemDefined grp-35 rplc-50"/>
    <w:basedOn w:val="DefaultParagraphFont"/>
  </w:style>
  <w:style w:type="character" w:customStyle="1" w:styleId="cat-PassportDatagrp-23rplc-51">
    <w:name w:val="cat-PassportData grp-23 rplc-51"/>
    <w:basedOn w:val="DefaultParagraphFont"/>
  </w:style>
  <w:style w:type="character" w:customStyle="1" w:styleId="cat-Sumgrp-20rplc-52">
    <w:name w:val="cat-Sum grp-20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0rplc-56">
    <w:name w:val="cat-PhoneNumber grp-30 rplc-56"/>
    <w:basedOn w:val="DefaultParagraphFont"/>
  </w:style>
  <w:style w:type="character" w:customStyle="1" w:styleId="cat-PhoneNumbergrp-31rplc-57">
    <w:name w:val="cat-PhoneNumber grp-31 rplc-57"/>
    <w:basedOn w:val="DefaultParagraphFont"/>
  </w:style>
  <w:style w:type="character" w:customStyle="1" w:styleId="cat-PhoneNumbergrp-32rplc-58">
    <w:name w:val="cat-PhoneNumber grp-32 rplc-58"/>
    <w:basedOn w:val="DefaultParagraphFont"/>
  </w:style>
  <w:style w:type="character" w:customStyle="1" w:styleId="cat-PhoneNumbergrp-33rplc-59">
    <w:name w:val="cat-PhoneNumber grp-33 rplc-5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SumInWordsgrp-21rplc-61">
    <w:name w:val="cat-SumInWords grp-2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rplc-63">
    <w:name w:val="cat-Address grp-1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