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4-01-2020-000790-05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 </w:t>
      </w:r>
      <w:r>
        <w:rPr>
          <w:rFonts w:ascii="Times New Roman" w:eastAsia="Times New Roman" w:hAnsi="Times New Roman" w:cs="Times New Roman"/>
          <w:sz w:val="28"/>
          <w:szCs w:val="28"/>
        </w:rPr>
        <w:t>Асан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Сулейманову </w:t>
      </w:r>
      <w:r>
        <w:rPr>
          <w:rFonts w:ascii="Times New Roman" w:eastAsia="Times New Roman" w:hAnsi="Times New Roman" w:cs="Times New Roman"/>
          <w:sz w:val="28"/>
          <w:szCs w:val="28"/>
        </w:rPr>
        <w:t>Азизу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зарегистрированному по адресу: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он 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, т.к. ему не дали пройти освидетельствование на месте, он отказался продувать прибор поскольку ему дали распечатанную трубку.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083567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08.08.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7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Сулеймановым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083567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58243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видеозаписи Сулейманову А.Р. сотрудниками полиции было предложен пройти освидетельствование на состояние алкогольного опьянения, однако Сулейманов А.Р. отказался продувать в предложенную трубку ссылаясь на то, что она распечатана.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как показали сотрудники полиции, допрошенные в судебном заседании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2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крутил </w:t>
      </w:r>
      <w:r>
        <w:rPr>
          <w:rFonts w:ascii="Times New Roman" w:eastAsia="Times New Roman" w:hAnsi="Times New Roman" w:cs="Times New Roman"/>
          <w:sz w:val="28"/>
          <w:szCs w:val="28"/>
        </w:rPr>
        <w:t>запечатанную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трубку в руках, дергал защитную пленку в результате чего та и открылась.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582437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видеозаписью,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лица о том, что трубка была распечатана не являются состоятельными,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опровергается видеозаписью и показаниями свидетелей.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ответственность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Сулейманову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</w:t>
      </w:r>
      <w:r>
        <w:rPr>
          <w:rFonts w:ascii="Times New Roman" w:eastAsia="Times New Roman" w:hAnsi="Times New Roman" w:cs="Times New Roman"/>
          <w:sz w:val="28"/>
          <w:szCs w:val="28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ЮГУ ЦБ РФ,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18811601121010001140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1881049120200000</w:t>
      </w:r>
      <w:r>
        <w:rPr>
          <w:rFonts w:ascii="Times New Roman" w:eastAsia="Times New Roman" w:hAnsi="Times New Roman" w:cs="Times New Roman"/>
          <w:sz w:val="28"/>
          <w:szCs w:val="28"/>
        </w:rPr>
        <w:t>2483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</w:t>
      </w:r>
      <w:r>
        <w:rPr>
          <w:rFonts w:ascii="Times New Roman" w:eastAsia="Times New Roman" w:hAnsi="Times New Roman" w:cs="Times New Roman"/>
          <w:sz w:val="28"/>
          <w:szCs w:val="28"/>
        </w:rPr>
        <w:t>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Numbergrp-28rplc-16">
    <w:name w:val="cat-CarNumber grp-2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CarNumbergrp-28rplc-19">
    <w:name w:val="cat-CarNumber grp-28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MakeModelgrp-27rplc-26">
    <w:name w:val="cat-CarMakeModel grp-27 rplc-26"/>
    <w:basedOn w:val="DefaultParagraphFont"/>
  </w:style>
  <w:style w:type="character" w:customStyle="1" w:styleId="cat-CarNumbergrp-28rplc-27">
    <w:name w:val="cat-CarNumber grp-28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ExternalSystemDefinedgrp-35rplc-53">
    <w:name w:val="cat-ExternalSystemDefined grp-35 rplc-53"/>
    <w:basedOn w:val="DefaultParagraphFont"/>
  </w:style>
  <w:style w:type="character" w:customStyle="1" w:styleId="cat-PassportDatagrp-25rplc-54">
    <w:name w:val="cat-PassportData grp-2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