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5-54-219/2020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0054-01-2020-000791-02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 августа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 Красногвардейское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ч.3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Сибирякова Александра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женатого, имеющего на иждивении троих несовершеннолетних детей 215, 2017, </w:t>
      </w:r>
      <w:r>
        <w:rPr>
          <w:rStyle w:val="cat-PassportDatagrp-1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tabs>
          <w:tab w:val="left" w:pos="927"/>
          <w:tab w:val="center" w:pos="4961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09 мая 2020 года в 22 часа 10 минут на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Украиной – Симферополь – Алушта - Ялта» в близи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Лисовский В.В., в нарушение п. 2.7 Правил дорожного движения управлял транспортным средством – автомобиль </w:t>
      </w:r>
      <w:r>
        <w:rPr>
          <w:rStyle w:val="cat-CarMakeModelgrp-22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926-08КР, находясь в состоянии алкогольного опьянения, не имея права управления транспортными средствами.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– автомобиль </w:t>
      </w:r>
      <w:r>
        <w:rPr>
          <w:rStyle w:val="cat-CarMakeModelgrp-22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926-08КР принадлежит Кузнецову В.С., проживающий по адресу: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Красногвардейский район, Республика Крым.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Лисовский В.В. вину в совершении административного правонарушения не отрицал, в содеянном раскаялся. Также пояснил, что не является инвалидом первой-второй группы, не является военнослужащим и не имеет званий.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Лисовского В.В.,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82 АП 083288 от 09.05.2020 года, составленному ИДПС группы ДПС ГИБДД МВД России по Республике Крым,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Лисовский В.В. 09 мая 2020 года в 22 часа 10 минут на </w:t>
      </w:r>
      <w:r>
        <w:rPr>
          <w:rStyle w:val="cat-Addressgrp-3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Украиной – Симферополь – Алушта - Ялта» в близи </w:t>
      </w:r>
      <w:r>
        <w:rPr>
          <w:rStyle w:val="cat-Addressgrp-4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 2.7 Правил дорожного движения управлял транспортным средством – автомобиль </w:t>
      </w:r>
      <w:r>
        <w:rPr>
          <w:rStyle w:val="cat-CarMakeModelgrp-22rplc-3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государственный регистрационный знак 926-08КР, находясь в состоянии алкогольного опьянения, не имея права управления транспортными средствами.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опьянения серии 61 АА № 140398 от 09.05.2020 года при освидетельствовании на состояние алкогольного опьянения водителя Лисовского В.В., установлено состояние алкогольного опьянения, поскольку при исследовании выдыхаемого воздуха, прибор показал 0,52 миллиграмм на литр выдыхаемого воздуха.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Вышеуказанные показания прибора анализатора паров этанола в выдыхаемом воздухе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зафиксированы и на бумажном носителе.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27.12 КоАП РФ освидетельствование на состояние алкогольного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Лисовского В.В. имеется состав административного правонарушения, предусмотренный ч.3 ст.12.8 КоАП РФ, т.к. он управлял транспортным средством, находясь в состоянии алкогольного опьянения, не имея права управления транспортными средствами. В действиях Лисовского В.В.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Лисовскому В.В.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Лисовского В.В.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ч.3 ст.12.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8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Лисовского В.В. в совершении административного правонарушения, предусмотренного ч.3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Лисовского В.В., мировой судья признает раскаяние лица в содеянном, наличие несовершеннолетнего ребенка.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Лисовского В.В.,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вышеизложенного, мировой судья приходит к выводу о необходимости назначения Лисовскому В.В. 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ст.ст.12.8,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Лисовского Виктора Валериевича, </w:t>
      </w:r>
      <w:r>
        <w:rPr>
          <w:rStyle w:val="cat-PassportDatagrp-19rplc-4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ч.3 ст. 12.8 КоАП РФ, и назначить ему наказание в виде административного ареста сроком на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наказания в виде ареста исчислять с 11 часов 00 минут – 12 мая 2020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 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CarMakeModelgrp-22rplc-17">
    <w:name w:val="cat-CarMakeModel grp-22 rplc-17"/>
    <w:basedOn w:val="DefaultParagraphFont"/>
  </w:style>
  <w:style w:type="character" w:customStyle="1" w:styleId="cat-CarMakeModelgrp-22rplc-18">
    <w:name w:val="cat-CarMakeModel grp-22 rplc-18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Addressgrp-3rplc-30">
    <w:name w:val="cat-Address grp-3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CarMakeModelgrp-22rplc-32">
    <w:name w:val="cat-CarMakeModel grp-22 rplc-32"/>
    <w:basedOn w:val="DefaultParagraphFont"/>
  </w:style>
  <w:style w:type="character" w:customStyle="1" w:styleId="cat-PassportDatagrp-19rplc-44">
    <w:name w:val="cat-PassportData grp-1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