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5-54-2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RS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5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6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FIOgrp-13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женатого,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имеющего 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двоих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 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официально не трудоустроенного, зарегистрированного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 ст. 6.1.1 КоАП РФ,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4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8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приблизительно в </w:t>
      </w:r>
      <w:r>
        <w:rPr>
          <w:rStyle w:val="cat-Timegrp-24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 адресу: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нанес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потерпевшей </w:t>
      </w:r>
      <w:r>
        <w:rPr>
          <w:rStyle w:val="cat-FIOgrp-15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несколько ударов по голове, телу и конечностям, а хватал за волосы, </w:t>
      </w:r>
      <w:r>
        <w:rPr>
          <w:rFonts w:ascii="Times New Roman" w:eastAsia="Times New Roman" w:hAnsi="Times New Roman" w:cs="Times New Roman"/>
          <w:sz w:val="28"/>
          <w:szCs w:val="28"/>
        </w:rPr>
        <w:t>чем причинил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физическую боль и страдание, не повлекших последствий, предусмотренных ст. 115 УК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4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УУП ОУУП и ПДН ОМВД России по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квалифицированы по ст. 6.1.1 кодекса Российской Федерации об административных правонарушениях (далее – КоАП РФ).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в содеянном раскаялся.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Потерпевшая </w:t>
      </w:r>
      <w:r>
        <w:rPr>
          <w:rStyle w:val="cat-FIOgrp-1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пояснила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претензий к </w:t>
      </w:r>
      <w:r>
        <w:rPr>
          <w:rStyle w:val="cat-FIOgrp-14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имеет, простила его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допросив лицо, привлекаемое к административной ответственности,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ую,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 о виновности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6.1.1 КоАП РФ, поскольку данный факт подтверждается письменными доказательствами, имеющимися в материалах дела: протоколом об административном правонарушении № РК </w:t>
      </w:r>
      <w:r>
        <w:rPr>
          <w:rStyle w:val="cat-PhoneNumbergrp-27rplc-2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Актом судебно-медицинского освидетельствования № 344 от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пояснениями лица, привлекаемого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Обзоре судебной практики Верховного Суда Российской Федерации N 5 (2017), утв. Президиумом Верховного Суда РФ </w:t>
      </w:r>
      <w:r>
        <w:rPr>
          <w:rStyle w:val="cat-Dategrp-11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(вопрос 5), указывается, что обстоятельства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 ст. 6.1.1 или 7.27 КоАП РФ, могут быть установлены как на основании результатов административного расследования, так и мероприятий, проведенных в иных предусмотренных законом формах;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ч. 3 ст. 23.1 КоАП РФ дела об указанных административных правонарушениях, производство по которым осуществляется в форме административного расследования, рассматриваются судьями районных судов.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административное расследование не осуществлялось, а производились действия в соответствии с нормами УПК РФ в рамках досудебного производства по уголовному делу, дела об административных правонарушениях, предусмотренных ст. ст. 6.1.1 и 7.27 КоАП РФ, рассматриваются мировыми судьями.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Суд, квалифицирует действия лица, в отношении которого ведется производство по делу об административном правонарушении, по ст. 6.1.1 КоАП РФ, - как нанесение побоев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совершение насильственных действий, причинивших физическую боль</w:t>
      </w:r>
      <w:r>
        <w:rPr>
          <w:rFonts w:ascii="Times New Roman" w:eastAsia="Times New Roman" w:hAnsi="Times New Roman" w:cs="Times New Roman"/>
          <w:sz w:val="28"/>
          <w:szCs w:val="28"/>
        </w:rPr>
        <w:t>,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7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6.1.1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7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rStyle w:val="cat-FIOgrp-17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мировым судьей признаются раскаяние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Style w:val="cat-FIOgrp-17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Кодекса Российской Федерации об административных правонарушениях).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и руководствуясь ст. ст. 6.1.1, 29.10 КоАП РФ, мировой судья считает необходимым подвергнуть </w:t>
      </w:r>
      <w:r>
        <w:rPr>
          <w:rStyle w:val="cat-FIOgrp-17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пределах санкции ст. 6.1.1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4.1, 6.1.1, 26.1, 26.2, 26.11, 29.9, 29.10 КоАП РФ,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3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3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Style w:val="cat-Sumgrp-19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</w:t>
      </w:r>
      <w:r>
        <w:rPr>
          <w:rStyle w:val="cat-Addressgrp-1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Наименование банка: Отделение </w:t>
      </w:r>
      <w:r>
        <w:rPr>
          <w:rStyle w:val="cat-Addressgrp-1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6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28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9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30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 40102810645370000035,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 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31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Код Сводного реестра </w:t>
      </w:r>
      <w:r>
        <w:rPr>
          <w:rStyle w:val="cat-PhoneNumbergrp-32rplc-4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3rplc-4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PhoneNumbergrp-34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35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>
        <w:rPr>
          <w:rFonts w:ascii="Times New Roman" w:eastAsia="Times New Roman" w:hAnsi="Times New Roman" w:cs="Times New Roman"/>
          <w:sz w:val="28"/>
          <w:szCs w:val="28"/>
        </w:rPr>
        <w:t>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ративного штрафа, но не </w:t>
      </w:r>
      <w:r>
        <w:rPr>
          <w:rStyle w:val="cat-SumInWordsgrp-20rplc-4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54 Красногвардейского судебного района </w:t>
      </w:r>
      <w:r>
        <w:rPr>
          <w:rStyle w:val="cat-Addressgrp-1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его копии, а также в тот же срок, непосредственно в Нижнегорский районный суд </w:t>
      </w:r>
      <w:r>
        <w:rPr>
          <w:rStyle w:val="cat-Addressgrp-1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5rplc-0">
    <w:name w:val="cat-PhoneNumber grp-25 rplc-0"/>
    <w:basedOn w:val="DefaultParagraphFont"/>
  </w:style>
  <w:style w:type="character" w:customStyle="1" w:styleId="cat-PhoneNumbergrp-26rplc-1">
    <w:name w:val="cat-PhoneNumber grp-26 rplc-1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Timegrp-24rplc-13">
    <w:name w:val="cat-Time grp-24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PhoneNumbergrp-27rplc-23">
    <w:name w:val="cat-PhoneNumber grp-27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FIOgrp-13rplc-32">
    <w:name w:val="cat-FIO grp-13 rplc-32"/>
    <w:basedOn w:val="DefaultParagraphFont"/>
  </w:style>
  <w:style w:type="character" w:customStyle="1" w:styleId="cat-PassportDatagrp-23rplc-33">
    <w:name w:val="cat-PassportData grp-23 rplc-33"/>
    <w:basedOn w:val="DefaultParagraphFont"/>
  </w:style>
  <w:style w:type="character" w:customStyle="1" w:styleId="cat-Sumgrp-19rplc-34">
    <w:name w:val="cat-Sum grp-19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PhoneNumbergrp-30rplc-41">
    <w:name w:val="cat-PhoneNumber grp-30 rplc-41"/>
    <w:basedOn w:val="DefaultParagraphFont"/>
  </w:style>
  <w:style w:type="character" w:customStyle="1" w:styleId="cat-PhoneNumbergrp-31rplc-42">
    <w:name w:val="cat-PhoneNumber grp-31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PhoneNumbergrp-32rplc-44">
    <w:name w:val="cat-PhoneNumber grp-32 rplc-44"/>
    <w:basedOn w:val="DefaultParagraphFont"/>
  </w:style>
  <w:style w:type="character" w:customStyle="1" w:styleId="cat-PhoneNumbergrp-33rplc-45">
    <w:name w:val="cat-PhoneNumber grp-33 rplc-45"/>
    <w:basedOn w:val="DefaultParagraphFont"/>
  </w:style>
  <w:style w:type="character" w:customStyle="1" w:styleId="cat-PhoneNumbergrp-34rplc-46">
    <w:name w:val="cat-PhoneNumber grp-34 rplc-46"/>
    <w:basedOn w:val="DefaultParagraphFont"/>
  </w:style>
  <w:style w:type="character" w:customStyle="1" w:styleId="cat-PhoneNumbergrp-35rplc-47">
    <w:name w:val="cat-PhoneNumber grp-35 rplc-47"/>
    <w:basedOn w:val="DefaultParagraphFont"/>
  </w:style>
  <w:style w:type="character" w:customStyle="1" w:styleId="cat-SumInWordsgrp-20rplc-48">
    <w:name w:val="cat-SumInWords grp-20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1rplc-51">
    <w:name w:val="cat-Address grp-1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