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не имеющего на иждивении несовершеннолетних детей, официально не трудоустроенного, не являющегося инвалидом 1, 2 группы,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1а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– </w:t>
      </w:r>
      <w:r>
        <w:rPr>
          <w:rStyle w:val="cat-CarMakeModelgrp-18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с явными признаками опьянения (запах алкоголя изо рта, нарушение речи) отказался от законного требования сотрудника полиции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чем нарушил п.2.1.1, п. 2.3.2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 АП № 083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.08.2020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22.08.2020 года в 19 часов 53 минуты на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1а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Style w:val="cat-CarMakeModelgrp-18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с явными признаками опьянения (запах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речи) отказался от законного требования сотрудника полиции о прохождении медицинского освидетельствования на состояние опьянения, чем нарушил п.2.1.1, п. 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82 ОТ № 017</w:t>
      </w:r>
      <w:r>
        <w:rPr>
          <w:rFonts w:ascii="Times New Roman" w:eastAsia="Times New Roman" w:hAnsi="Times New Roman" w:cs="Times New Roman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.08.2020 года, протоколом о направлении на медицинское освидетельствование на состояние опьянения серии 61 АК № 591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доставлении лица серии 50ВА № 047025 от 22.08.2020 года, согласно которому лицо задержано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часов 20 минут – 22.08.2020 года,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освидетельствования, однако у него наблюдались явные признаки алкогольного опьянения, а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признаки опьянения: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освидетельствованием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ст.12.26 КоАП РФ, поскольку его действиями нарушен п. 2.1.1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2 ст.12.26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12.26 КоАП РФ, руководствуясь ст. ст. 29.9, 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Александра Владимировича, </w:t>
      </w:r>
      <w:r>
        <w:rPr>
          <w:rStyle w:val="cat-ExternalSystemDefinedgrp-20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минут –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32.8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CarMakeModelgrp-18rplc-14">
    <w:name w:val="cat-CarMakeModel grp-18 rplc-14"/>
    <w:basedOn w:val="DefaultParagraphFont"/>
  </w:style>
  <w:style w:type="character" w:customStyle="1" w:styleId="cat-CarNumbergrp-19rplc-15">
    <w:name w:val="cat-CarNumber grp-19 rplc-15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CarMakeModelgrp-18rplc-24">
    <w:name w:val="cat-CarMakeModel grp-18 rplc-24"/>
    <w:basedOn w:val="DefaultParagraphFont"/>
  </w:style>
  <w:style w:type="character" w:customStyle="1" w:styleId="cat-CarNumbergrp-19rplc-25">
    <w:name w:val="cat-CarNumber grp-19 rplc-25"/>
    <w:basedOn w:val="DefaultParagraphFont"/>
  </w:style>
  <w:style w:type="character" w:customStyle="1" w:styleId="cat-ExternalSystemDefinedgrp-20rplc-45">
    <w:name w:val="cat-ExternalSystemDefined grp-20 rplc-45"/>
    <w:basedOn w:val="DefaultParagraphFont"/>
  </w:style>
  <w:style w:type="character" w:customStyle="1" w:styleId="cat-PassportDatagrp-15rplc-46">
    <w:name w:val="cat-PassportData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