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5-54-228/2021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RS</w:t>
      </w:r>
      <w:r>
        <w:rPr>
          <w:rFonts w:ascii="Times New Roman" w:eastAsia="Times New Roman" w:hAnsi="Times New Roman" w:cs="Times New Roman"/>
          <w:sz w:val="28"/>
          <w:szCs w:val="28"/>
        </w:rPr>
        <w:t>0011-</w:t>
      </w:r>
      <w:r>
        <w:rPr>
          <w:rStyle w:val="cat-PhoneNumbergrp-28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9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-05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Dategrp-7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FIOgrp-14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гражданина Российской Федерации, женатого, имеющего на иждивении несовершеннолетнего ребенка </w:t>
      </w:r>
      <w:r>
        <w:rPr>
          <w:rStyle w:val="cat-PassportDatagrp-24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ИП,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 ст. 6.1.1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5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208 </w:t>
      </w:r>
      <w:r>
        <w:rPr>
          <w:rStyle w:val="cat-Dategrp-8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приблизительно в </w:t>
      </w:r>
      <w:r>
        <w:rPr>
          <w:rStyle w:val="cat-Timegrp-27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адресу: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автостанции, в ходе конфликта с </w:t>
      </w:r>
      <w:r>
        <w:rPr>
          <w:rStyle w:val="cat-FIOgrp-16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насильственные действия, а именно: толкнул двумя руками в грудь, чем причинил потерпевшей физическую боль и страдание, не повлекших последствий, предусмотренных ст. 115 УК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5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УУП ОУУП и ПДН ОМВД России по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квалифицированы по ст. 6.1.1 кодекса Российской Федерации об административных правонарушениях (далее – КоАП РФ).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5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 конфликта не отрицал, вину не признал, пояснив, что </w:t>
      </w:r>
      <w:r>
        <w:rPr>
          <w:rStyle w:val="cat-FIOgrp-16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не трогал, конфликт был обоюдным, в ходе которого он может и оттолкнул последнего от себя.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Потерпевший </w:t>
      </w:r>
      <w:r>
        <w:rPr>
          <w:rStyle w:val="cat-FIOgrp-16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</w:t>
      </w:r>
      <w:r>
        <w:rPr>
          <w:rStyle w:val="cat-Dategrp-9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явился, ранее дал пояснения, что </w:t>
      </w:r>
      <w:r>
        <w:rPr>
          <w:rStyle w:val="cat-FIOgrp-15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 тем как толкнул его нанес ему удар в бок каким то предметом. Он испытывал физическую боль от толчка и удара.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КУСП 3572 от </w:t>
      </w:r>
      <w:r>
        <w:rPr>
          <w:rStyle w:val="cat-Dategrp-10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допросив лицо, привлекаемое к административной ответственности, потерпевшего, свидетелей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9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 о виновности </w:t>
      </w:r>
      <w:r>
        <w:rPr>
          <w:rStyle w:val="cat-FIOgrp-20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6.1.1 КоАП РФ, поскольку данный факт подтверждается письменными доказательствами, имеющимися в материалах дела: протоколом об административном правонарушении № РК </w:t>
      </w:r>
      <w:r>
        <w:rPr>
          <w:rStyle w:val="cat-PhoneNumbergrp-30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пояснениями лица, привлекаемого к административной ответственности, объяснениями 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>, свидетельскими показаниями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пояснила в судебном заседании свидетель </w:t>
      </w:r>
      <w:r>
        <w:rPr>
          <w:rStyle w:val="cat-FIOgrp-18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находилась в тот день в машине потерпевшего, и обернулась на конфликтующих после толчка машины. </w:t>
      </w:r>
      <w:r>
        <w:rPr>
          <w:rStyle w:val="cat-FIOgrp-15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держал руками куртку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потерпевшего в районе груди, при этом потерпевший был спиной наклонен к машине.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 </w:t>
      </w:r>
      <w:r>
        <w:rPr>
          <w:rStyle w:val="cat-FIOgrp-19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 суду, что очевидцем конфликта не был, при этом в то время находился на автостанции.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приходит к выводу, что в действиях </w:t>
      </w:r>
      <w:r>
        <w:rPr>
          <w:rStyle w:val="cat-FIOgrp-20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усматривается состав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предусмотренном ст. 6.1.1 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поскольку он совершил в отношении потерпевшего насильственные действия.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Обзоре судебной практики Верховного Суда Российской Федерации N 5 (2017), утв. Президиумом Верховного Суда РФ </w:t>
      </w:r>
      <w:r>
        <w:rPr>
          <w:rStyle w:val="cat-Dategrp-12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(вопрос 5), указывается, что обстоятельства дела об административном правонарушении, предусмотренном ст. ст. 6.1.1 или 7.27 КоАП РФ, могут быть установлены как на основании результатов административного расследования, так и мероприятий, проведенных в иных предусмотренных законом формах;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3 ст. 23.1 КоАП РФ дела об указанных административных правонарушениях, производство по которым осуществляется в форме административного расследования, рассматриваются судьями районных судов.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административное расследование не осуществлялось, а производились действия в соответствии с нормами УПК РФ в рамках досудебного производства по уголовному делу, дела об административных правонарушениях, предусмотренных ст. ст. 6.1.1 и 7.27 КоАП РФ, рассматриваются мировыми судьями.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Суд, квалифицирует действия лица, в отношении которого ведется производство по делу об административном правонарушении, по ст. 6.1.1 КоАП РФ, - как причинение насильственных действий, причинивших физическую боль,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20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6.1.1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20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в соответствии со ст. 4.2 КоАП РФ, 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Style w:val="cat-FIOgrp-20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Кодекса Российской Федерации об административных правонарушениях).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и руководствуясь ст. ст. 6.1.1, 29.10 КоАП РФ, мировой судья считает необходимым подвергнуть </w:t>
      </w:r>
      <w:r>
        <w:rPr>
          <w:rStyle w:val="cat-FIOgrp-20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пределах санкции ст. 6.1.1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4.1, 6.1.1, 26.1, 26.2, 26.11, 29.9, 29.10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4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6rplc-4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Style w:val="cat-Sumgrp-22rplc-4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Наименование банка: Отделение </w:t>
      </w:r>
      <w:r>
        <w:rPr>
          <w:rStyle w:val="cat-Addressgrp-1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6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31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2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33rplc-4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 40102810645370000035,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 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34rplc-4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Сводного реестра </w:t>
      </w:r>
      <w:r>
        <w:rPr>
          <w:rStyle w:val="cat-PhoneNumbergrp-35rplc-5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6rplc-5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37rplc-5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38rplc-5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двукратном размере суммы неуплаченного административного штрафа, но не </w:t>
      </w:r>
      <w:r>
        <w:rPr>
          <w:rStyle w:val="cat-SumInWordsgrp-23rplc-5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54 Красногвардейского судебного района </w:t>
      </w:r>
      <w:r>
        <w:rPr>
          <w:rStyle w:val="cat-Addressgrp-1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его копии, а также в тот же срок, непосредственно в Нижнегорский районный суд </w:t>
      </w:r>
      <w:r>
        <w:rPr>
          <w:rStyle w:val="cat-Addressgrp-1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Style w:val="cat-FIOgrp-21rplc-5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8rplc-0">
    <w:name w:val="cat-PhoneNumber grp-28 rplc-0"/>
    <w:basedOn w:val="DefaultParagraphFont"/>
  </w:style>
  <w:style w:type="character" w:customStyle="1" w:styleId="cat-PhoneNumbergrp-29rplc-1">
    <w:name w:val="cat-PhoneNumber grp-29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PassportDatagrp-25rplc-7">
    <w:name w:val="cat-PassportData grp-2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Timegrp-27rplc-13">
    <w:name w:val="cat-Time grp-27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FIOgrp-19rplc-26">
    <w:name w:val="cat-FIO grp-19 rplc-26"/>
    <w:basedOn w:val="DefaultParagraphFont"/>
  </w:style>
  <w:style w:type="character" w:customStyle="1" w:styleId="cat-FIOgrp-20rplc-27">
    <w:name w:val="cat-FIO grp-20 rplc-27"/>
    <w:basedOn w:val="DefaultParagraphFont"/>
  </w:style>
  <w:style w:type="character" w:customStyle="1" w:styleId="cat-PhoneNumbergrp-30rplc-28">
    <w:name w:val="cat-PhoneNumber grp-30 rplc-28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FIOgrp-19rplc-32">
    <w:name w:val="cat-FIO grp-19 rplc-32"/>
    <w:basedOn w:val="DefaultParagraphFont"/>
  </w:style>
  <w:style w:type="character" w:customStyle="1" w:styleId="cat-FIOgrp-20rplc-33">
    <w:name w:val="cat-FIO grp-20 rplc-33"/>
    <w:basedOn w:val="DefaultParagraphFont"/>
  </w:style>
  <w:style w:type="character" w:customStyle="1" w:styleId="cat-Dategrp-12rplc-34">
    <w:name w:val="cat-Date grp-12 rplc-34"/>
    <w:basedOn w:val="DefaultParagraphFont"/>
  </w:style>
  <w:style w:type="character" w:customStyle="1" w:styleId="cat-FIOgrp-20rplc-35">
    <w:name w:val="cat-FIO grp-20 rplc-35"/>
    <w:basedOn w:val="DefaultParagraphFont"/>
  </w:style>
  <w:style w:type="character" w:customStyle="1" w:styleId="cat-FIOgrp-20rplc-36">
    <w:name w:val="cat-FIO grp-20 rplc-36"/>
    <w:basedOn w:val="DefaultParagraphFont"/>
  </w:style>
  <w:style w:type="character" w:customStyle="1" w:styleId="cat-FIOgrp-20rplc-37">
    <w:name w:val="cat-FIO grp-20 rplc-37"/>
    <w:basedOn w:val="DefaultParagraphFont"/>
  </w:style>
  <w:style w:type="character" w:customStyle="1" w:styleId="cat-FIOgrp-20rplc-38">
    <w:name w:val="cat-FIO grp-20 rplc-38"/>
    <w:basedOn w:val="DefaultParagraphFont"/>
  </w:style>
  <w:style w:type="character" w:customStyle="1" w:styleId="cat-FIOgrp-14rplc-39">
    <w:name w:val="cat-FIO grp-14 rplc-39"/>
    <w:basedOn w:val="DefaultParagraphFont"/>
  </w:style>
  <w:style w:type="character" w:customStyle="1" w:styleId="cat-PassportDatagrp-26rplc-40">
    <w:name w:val="cat-PassportData grp-26 rplc-40"/>
    <w:basedOn w:val="DefaultParagraphFont"/>
  </w:style>
  <w:style w:type="character" w:customStyle="1" w:styleId="cat-Sumgrp-22rplc-41">
    <w:name w:val="cat-Sum grp-22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6rplc-45">
    <w:name w:val="cat-Address grp-6 rplc-45"/>
    <w:basedOn w:val="DefaultParagraphFont"/>
  </w:style>
  <w:style w:type="character" w:customStyle="1" w:styleId="cat-PhoneNumbergrp-31rplc-46">
    <w:name w:val="cat-PhoneNumber grp-31 rplc-46"/>
    <w:basedOn w:val="DefaultParagraphFont"/>
  </w:style>
  <w:style w:type="character" w:customStyle="1" w:styleId="cat-PhoneNumbergrp-32rplc-47">
    <w:name w:val="cat-PhoneNumber grp-32 rplc-47"/>
    <w:basedOn w:val="DefaultParagraphFont"/>
  </w:style>
  <w:style w:type="character" w:customStyle="1" w:styleId="cat-PhoneNumbergrp-33rplc-48">
    <w:name w:val="cat-PhoneNumber grp-33 rplc-48"/>
    <w:basedOn w:val="DefaultParagraphFont"/>
  </w:style>
  <w:style w:type="character" w:customStyle="1" w:styleId="cat-PhoneNumbergrp-34rplc-49">
    <w:name w:val="cat-PhoneNumber grp-34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PhoneNumbergrp-35rplc-51">
    <w:name w:val="cat-PhoneNumber grp-35 rplc-51"/>
    <w:basedOn w:val="DefaultParagraphFont"/>
  </w:style>
  <w:style w:type="character" w:customStyle="1" w:styleId="cat-PhoneNumbergrp-36rplc-52">
    <w:name w:val="cat-PhoneNumber grp-36 rplc-52"/>
    <w:basedOn w:val="DefaultParagraphFont"/>
  </w:style>
  <w:style w:type="character" w:customStyle="1" w:styleId="cat-PhoneNumbergrp-37rplc-53">
    <w:name w:val="cat-PhoneNumber grp-37 rplc-53"/>
    <w:basedOn w:val="DefaultParagraphFont"/>
  </w:style>
  <w:style w:type="character" w:customStyle="1" w:styleId="cat-PhoneNumbergrp-38rplc-54">
    <w:name w:val="cat-PhoneNumber grp-38 rplc-54"/>
    <w:basedOn w:val="DefaultParagraphFont"/>
  </w:style>
  <w:style w:type="character" w:customStyle="1" w:styleId="cat-SumInWordsgrp-23rplc-55">
    <w:name w:val="cat-SumInWords grp-23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FIOgrp-21rplc-59">
    <w:name w:val="cat-FIO grp-21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