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5-54-</w:t>
      </w:r>
      <w:r>
        <w:rPr>
          <w:rFonts w:ascii="Times New Roman" w:eastAsia="Times New Roman" w:hAnsi="Times New Roman" w:cs="Times New Roman"/>
          <w:sz w:val="28"/>
          <w:szCs w:val="28"/>
        </w:rPr>
        <w:t>233</w:t>
      </w:r>
      <w:r>
        <w:rPr>
          <w:rFonts w:ascii="Times New Roman" w:eastAsia="Times New Roman" w:hAnsi="Times New Roman" w:cs="Times New Roman"/>
          <w:sz w:val="28"/>
          <w:szCs w:val="28"/>
        </w:rPr>
        <w:t>/2021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91MS00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8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9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9"/>
        </w:rPr>
        <w:t xml:space="preserve">Судебный участок №54 Красногвардейского судебного района </w:t>
      </w:r>
      <w:r>
        <w:rPr>
          <w:rStyle w:val="cat-Addressgrp-0rplc-3"/>
          <w:rFonts w:ascii="Times New Roman" w:eastAsia="Times New Roman" w:hAnsi="Times New Roman" w:cs="Times New Roman"/>
          <w:spacing w:val="9"/>
        </w:rPr>
        <w:t>адрес</w:t>
      </w:r>
      <w:r>
        <w:rPr>
          <w:rFonts w:ascii="Times New Roman" w:eastAsia="Times New Roman" w:hAnsi="Times New Roman" w:cs="Times New Roman"/>
          <w:spacing w:val="9"/>
        </w:rPr>
        <w:t xml:space="preserve"> (</w:t>
      </w:r>
      <w:r>
        <w:rPr>
          <w:rStyle w:val="cat-Addressgrp-2rplc-4"/>
          <w:rFonts w:ascii="Times New Roman" w:eastAsia="Times New Roman" w:hAnsi="Times New Roman" w:cs="Times New Roman"/>
          <w:spacing w:val="9"/>
        </w:rPr>
        <w:t>адрес</w:t>
      </w:r>
      <w:r>
        <w:rPr>
          <w:rFonts w:ascii="Times New Roman" w:eastAsia="Times New Roman" w:hAnsi="Times New Roman" w:cs="Times New Roman"/>
          <w:spacing w:val="9"/>
        </w:rPr>
        <w:t>,</w:t>
      </w:r>
      <w:r>
        <w:rPr>
          <w:rFonts w:ascii="Times New Roman" w:eastAsia="Times New Roman" w:hAnsi="Times New Roman" w:cs="Times New Roman"/>
        </w:rPr>
        <w:t xml:space="preserve"> тел.: </w:t>
      </w:r>
      <w:r>
        <w:rPr>
          <w:rStyle w:val="cat-PhoneNumbergrp-30rplc-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mail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54@</w:t>
      </w:r>
      <w:r>
        <w:rPr>
          <w:rFonts w:ascii="Times New Roman" w:eastAsia="Times New Roman" w:hAnsi="Times New Roman" w:cs="Times New Roman"/>
        </w:rPr>
        <w:t>must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rk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gov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ru</w:t>
      </w:r>
      <w:r>
        <w:rPr>
          <w:rFonts w:ascii="Times New Roman" w:eastAsia="Times New Roman" w:hAnsi="Times New Roman" w:cs="Times New Roman"/>
          <w:spacing w:val="9"/>
        </w:rPr>
        <w:t>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05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</w:t>
      </w:r>
      <w:r>
        <w:rPr>
          <w:rStyle w:val="cat-Addressgrp-0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 И.В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судебном заседании в помещении судебного участка № 54 Красногвардейского судебного района </w:t>
      </w:r>
      <w:r>
        <w:rPr>
          <w:rStyle w:val="cat-Addressgrp-0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об административном правонарушении, предусмотренном ч. 1 ст. 12.26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6rplc-11"/>
          <w:rFonts w:ascii="Times New Roman" w:eastAsia="Times New Roman" w:hAnsi="Times New Roman" w:cs="Times New Roman"/>
          <w:b/>
          <w:bCs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Style w:val="cat-PassportDatagrp-23rplc-12"/>
          <w:rFonts w:ascii="Times New Roman" w:eastAsia="Times New Roman" w:hAnsi="Times New Roman" w:cs="Times New Roman"/>
          <w:b/>
          <w:bCs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 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женатого</w:t>
      </w:r>
      <w:r>
        <w:rPr>
          <w:rFonts w:ascii="Times New Roman" w:eastAsia="Times New Roman" w:hAnsi="Times New Roman" w:cs="Times New Roman"/>
          <w:sz w:val="28"/>
          <w:szCs w:val="28"/>
        </w:rPr>
        <w:t>, имеющего на иждивении несовершеннолетн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ребенка </w:t>
      </w:r>
      <w:r>
        <w:rPr>
          <w:rStyle w:val="cat-PassportDatagrp-22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официально не трудоустроенного,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9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5rplc-1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 </w:t>
      </w:r>
      <w:r>
        <w:rPr>
          <w:rStyle w:val="cat-FIOgrp-17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</w:t>
      </w:r>
      <w:r>
        <w:rPr>
          <w:rFonts w:ascii="Times New Roman" w:eastAsia="Times New Roman" w:hAnsi="Times New Roman" w:cs="Times New Roman"/>
          <w:sz w:val="28"/>
          <w:szCs w:val="28"/>
        </w:rPr>
        <w:t>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марки </w:t>
      </w:r>
      <w:r>
        <w:rPr>
          <w:rStyle w:val="cat-CarMakeModelgrp-27rplc-1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>
        <w:rPr>
          <w:rFonts w:ascii="Times New Roman" w:eastAsia="Times New Roman" w:hAnsi="Times New Roman" w:cs="Times New Roman"/>
          <w:sz w:val="28"/>
          <w:szCs w:val="28"/>
        </w:rPr>
        <w:t>Н3130О6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5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нарушение п.2.3.2 Правил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 законного требования сотрудника полиции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</w:t>
      </w:r>
      <w:r>
        <w:rPr>
          <w:rStyle w:val="cat-CarMakeModelgrp-27rplc-20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 государственный регистрационный знак Н3130О62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принадлежит </w:t>
      </w:r>
      <w:r>
        <w:rPr>
          <w:rStyle w:val="cat-FIOgrp-18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зарегистрированному по адресу: </w:t>
      </w:r>
      <w:r>
        <w:rPr>
          <w:rStyle w:val="cat-Addressgrp-4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факт управления транспортным средством не отрицал,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признал, в содеянном раскаялся.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 1 ст. 12.26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предусматривает административную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невыполнение водителем транспортного средства законного требования уполномоченного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должностного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онарушении серии </w:t>
      </w:r>
      <w:r>
        <w:rPr>
          <w:rFonts w:ascii="Times New Roman" w:eastAsia="Times New Roman" w:hAnsi="Times New Roman" w:cs="Times New Roman"/>
          <w:sz w:val="28"/>
          <w:szCs w:val="28"/>
        </w:rPr>
        <w:t>82 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125839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10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Style w:val="cat-Dategrp-11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6rplc-2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 </w:t>
      </w:r>
      <w:r>
        <w:rPr>
          <w:rStyle w:val="cat-FIOgrp-17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будучи отстраненным от управления транспортным средством марки </w:t>
      </w:r>
      <w:r>
        <w:rPr>
          <w:rStyle w:val="cat-CarMakeModelgrp-27rplc-2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>
        <w:rPr>
          <w:rFonts w:ascii="Times New Roman" w:eastAsia="Times New Roman" w:hAnsi="Times New Roman" w:cs="Times New Roman"/>
          <w:sz w:val="28"/>
          <w:szCs w:val="28"/>
        </w:rPr>
        <w:t>Н3130О62</w:t>
      </w:r>
      <w:r>
        <w:rPr>
          <w:rFonts w:ascii="Times New Roman" w:eastAsia="Times New Roman" w:hAnsi="Times New Roman" w:cs="Times New Roman"/>
          <w:sz w:val="28"/>
          <w:szCs w:val="28"/>
        </w:rPr>
        <w:t>,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5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нарушение п.2.3.2 Правил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 законного требования сотрудника полиции о прохождении медицинского освидетельствования.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невыполнения </w:t>
      </w:r>
      <w:r>
        <w:rPr>
          <w:rStyle w:val="cat-FIOgrp-17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законного требования о прохождении медицинского освидетельствования на состояние опьянения подтвержден протоколом об административном правонарушении серии </w:t>
      </w:r>
      <w:r>
        <w:rPr>
          <w:rFonts w:ascii="Times New Roman" w:eastAsia="Times New Roman" w:hAnsi="Times New Roman" w:cs="Times New Roman"/>
          <w:sz w:val="28"/>
          <w:szCs w:val="28"/>
        </w:rPr>
        <w:t>82 АП № 1</w:t>
      </w:r>
      <w:r>
        <w:rPr>
          <w:rFonts w:ascii="Times New Roman" w:eastAsia="Times New Roman" w:hAnsi="Times New Roman" w:cs="Times New Roman"/>
          <w:sz w:val="28"/>
          <w:szCs w:val="28"/>
        </w:rPr>
        <w:t>25839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12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82 ОТ № 025911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2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отстранении от управления транспортным средством,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 направлении на медицинское освидетельствование на состояни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опьянения серии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61 АК </w:t>
      </w:r>
      <w:r>
        <w:rPr>
          <w:rStyle w:val="cat-PhoneNumbergrp-31rplc-3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1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протоколом 82 ПЗ № 0499</w:t>
      </w:r>
      <w:r>
        <w:rPr>
          <w:rFonts w:ascii="Times New Roman" w:eastAsia="Times New Roman" w:hAnsi="Times New Roman" w:cs="Times New Roman"/>
          <w:sz w:val="28"/>
          <w:szCs w:val="28"/>
        </w:rPr>
        <w:t>89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3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задержании транспортного средства, видеозаписью.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</w:t>
      </w:r>
      <w:r>
        <w:rPr>
          <w:rStyle w:val="cat-Dategrp-14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I 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правонарушении, протокола об отстранении от управления транспортным средством,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опьянения, у </w:t>
      </w:r>
      <w:r>
        <w:rPr>
          <w:rStyle w:val="cat-FIOgrp-17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сотрудниками полиции выявлены следующие признаки опья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>, поведение не соответствующее обстановке.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 направлении на медицинское освидетельствование на состояние опьянения серии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61АК </w:t>
      </w:r>
      <w:r>
        <w:rPr>
          <w:rStyle w:val="cat-PhoneNumbergrp-31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2rplc-3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основанием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направления на медицинское 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явился отказ </w:t>
      </w:r>
      <w:r>
        <w:rPr>
          <w:rFonts w:ascii="Times New Roman" w:eastAsia="Times New Roman" w:hAnsi="Times New Roman" w:cs="Times New Roman"/>
          <w:sz w:val="28"/>
          <w:szCs w:val="28"/>
        </w:rPr>
        <w:t>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тветственность по ч. 1 ст. 12.26 КоАП РФ наступает за отказ от прохождения медицинского освидетельствования.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27.12 КоАП РФ отстранение от управления транспортным средством </w:t>
      </w:r>
      <w:r>
        <w:rPr>
          <w:rStyle w:val="cat-FIOgrp-17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Исправления в протоколе об административном правонарушении внесены в присутствии лица, привлекаемого к административной ответственности, что подтверждается рапортом и показаниями свидетеля </w:t>
      </w:r>
      <w:r>
        <w:rPr>
          <w:rStyle w:val="cat-FIOgrp-19rplc-4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изложенное, у сотрудников ГИБДД имелись законные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основания для направления </w:t>
      </w:r>
      <w:r>
        <w:rPr>
          <w:rStyle w:val="cat-FIOgrp-17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Style w:val="cat-FIOgrp-17rplc-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действиях </w:t>
      </w:r>
      <w:r>
        <w:rPr>
          <w:rStyle w:val="cat-FIOgrp-17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 </w:t>
      </w:r>
      <w:r>
        <w:rPr>
          <w:rStyle w:val="cat-FIOgrp-17rplc-4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Style w:val="cat-FIOgrp-17rplc-4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Style w:val="cat-FIOgrp-17rplc-4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7rplc-4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</w:t>
      </w:r>
      <w:r>
        <w:rPr>
          <w:rStyle w:val="cat-FIOgrp-17rplc-4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4.2 КоАП РФ, мировым судьей </w:t>
      </w:r>
      <w:r>
        <w:rPr>
          <w:rFonts w:ascii="Times New Roman" w:eastAsia="Times New Roman" w:hAnsi="Times New Roman" w:cs="Times New Roman"/>
          <w:sz w:val="28"/>
          <w:szCs w:val="28"/>
        </w:rPr>
        <w:t>признается наличие несовершеннолетнего ребенка и признание вины лицом, совершившим административное 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FIOgrp-17rplc-5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 4.3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6rplc-51"/>
          <w:rFonts w:ascii="Times New Roman" w:eastAsia="Times New Roman" w:hAnsi="Times New Roman" w:cs="Times New Roman"/>
          <w:b/>
          <w:bCs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Style w:val="cat-PassportDatagrp-24rplc-52"/>
          <w:rFonts w:ascii="Times New Roman" w:eastAsia="Times New Roman" w:hAnsi="Times New Roman" w:cs="Times New Roman"/>
          <w:b/>
          <w:bCs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000 (тридцать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один год шесть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реквизиты: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получателя платежа: получатель УФК по </w:t>
      </w:r>
      <w:r>
        <w:rPr>
          <w:rStyle w:val="cat-Addressgrp-0rplc-5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МВД России по </w:t>
      </w:r>
      <w:r>
        <w:rPr>
          <w:rStyle w:val="cat-Addressgrp-6rplc-5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ИНН </w:t>
      </w:r>
      <w:r>
        <w:rPr>
          <w:rStyle w:val="cat-PhoneNumbergrp-32rplc-5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Style w:val="cat-PhoneNumbergrp-33rplc-5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ОКТМО </w:t>
      </w:r>
      <w:r>
        <w:rPr>
          <w:rStyle w:val="cat-PhoneNumbergrp-34rplc-5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810</w:t>
      </w:r>
      <w:r>
        <w:rPr>
          <w:rFonts w:ascii="Times New Roman" w:eastAsia="Times New Roman" w:hAnsi="Times New Roman" w:cs="Times New Roman"/>
          <w:sz w:val="28"/>
          <w:szCs w:val="28"/>
        </w:rPr>
        <w:t>645370000035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5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Банка 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Style w:val="cat-PhoneNumbergrp-35rplc-6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кор.счет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03100643000000017500, </w:t>
      </w:r>
      <w:r>
        <w:rPr>
          <w:rFonts w:ascii="Times New Roman" w:eastAsia="Times New Roman" w:hAnsi="Times New Roman" w:cs="Times New Roman"/>
          <w:sz w:val="28"/>
          <w:szCs w:val="28"/>
        </w:rPr>
        <w:t>КБК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1881160112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010001140</w:t>
      </w:r>
      <w:r>
        <w:rPr>
          <w:rFonts w:ascii="Times New Roman" w:eastAsia="Times New Roman" w:hAnsi="Times New Roman" w:cs="Times New Roman"/>
          <w:sz w:val="28"/>
          <w:szCs w:val="28"/>
        </w:rPr>
        <w:t>, УИН 188104912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00000</w:t>
      </w:r>
      <w:r>
        <w:rPr>
          <w:rFonts w:ascii="Times New Roman" w:eastAsia="Times New Roman" w:hAnsi="Times New Roman" w:cs="Times New Roman"/>
          <w:sz w:val="28"/>
          <w:szCs w:val="28"/>
        </w:rPr>
        <w:t>3160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</w:t>
      </w:r>
      <w:r>
        <w:rPr>
          <w:rStyle w:val="cat-Addressgrp-0rplc-6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 Титова, д.60.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КоАП </w:t>
      </w:r>
      <w:r>
        <w:rPr>
          <w:rFonts w:ascii="Times New Roman" w:eastAsia="Times New Roman" w:hAnsi="Times New Roman" w:cs="Times New Roman"/>
          <w:sz w:val="28"/>
          <w:szCs w:val="28"/>
        </w:rPr>
        <w:t>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Красногвардейский районный суд </w:t>
      </w:r>
      <w:r>
        <w:rPr>
          <w:rStyle w:val="cat-Addressgrp-0rplc-6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54 Красногвардейского судебного района </w:t>
      </w:r>
      <w:r>
        <w:rPr>
          <w:rStyle w:val="cat-Addressgrp-0rplc-6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его копии.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8rplc-0">
    <w:name w:val="cat-PhoneNumber grp-28 rplc-0"/>
    <w:basedOn w:val="DefaultParagraphFont"/>
  </w:style>
  <w:style w:type="character" w:customStyle="1" w:styleId="cat-PhoneNumbergrp-29rplc-1">
    <w:name w:val="cat-PhoneNumber grp-29 rplc-1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PhoneNumbergrp-30rplc-5">
    <w:name w:val="cat-PhoneNumber grp-30 rplc-5"/>
    <w:basedOn w:val="DefaultParagraphFont"/>
  </w:style>
  <w:style w:type="character" w:customStyle="1" w:styleId="cat-Addressgrp-0rplc-8">
    <w:name w:val="cat-Address grp-0 rplc-8"/>
    <w:basedOn w:val="DefaultParagraphFont"/>
  </w:style>
  <w:style w:type="character" w:customStyle="1" w:styleId="cat-Addressgrp-0rplc-10">
    <w:name w:val="cat-Address grp-0 rplc-10"/>
    <w:basedOn w:val="DefaultParagraphFont"/>
  </w:style>
  <w:style w:type="character" w:customStyle="1" w:styleId="cat-FIOgrp-16rplc-11">
    <w:name w:val="cat-FIO grp-16 rplc-11"/>
    <w:basedOn w:val="DefaultParagraphFont"/>
  </w:style>
  <w:style w:type="character" w:customStyle="1" w:styleId="cat-PassportDatagrp-23rplc-12">
    <w:name w:val="cat-PassportData grp-23 rplc-12"/>
    <w:basedOn w:val="DefaultParagraphFont"/>
  </w:style>
  <w:style w:type="character" w:customStyle="1" w:styleId="cat-PassportDatagrp-22rplc-13">
    <w:name w:val="cat-PassportData grp-22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Dategrp-9rplc-15">
    <w:name w:val="cat-Date grp-9 rplc-15"/>
    <w:basedOn w:val="DefaultParagraphFont"/>
  </w:style>
  <w:style w:type="character" w:customStyle="1" w:styleId="cat-Timegrp-25rplc-16">
    <w:name w:val="cat-Time grp-25 rplc-16"/>
    <w:basedOn w:val="DefaultParagraphFont"/>
  </w:style>
  <w:style w:type="character" w:customStyle="1" w:styleId="cat-FIOgrp-17rplc-17">
    <w:name w:val="cat-FIO grp-17 rplc-17"/>
    <w:basedOn w:val="DefaultParagraphFont"/>
  </w:style>
  <w:style w:type="character" w:customStyle="1" w:styleId="cat-CarMakeModelgrp-27rplc-18">
    <w:name w:val="cat-CarMakeModel grp-27 rplc-18"/>
    <w:basedOn w:val="DefaultParagraphFont"/>
  </w:style>
  <w:style w:type="character" w:customStyle="1" w:styleId="cat-Addressgrp-5rplc-19">
    <w:name w:val="cat-Address grp-5 rplc-19"/>
    <w:basedOn w:val="DefaultParagraphFont"/>
  </w:style>
  <w:style w:type="character" w:customStyle="1" w:styleId="cat-CarMakeModelgrp-27rplc-20">
    <w:name w:val="cat-CarMakeModel grp-27 rplc-20"/>
    <w:basedOn w:val="DefaultParagraphFont"/>
  </w:style>
  <w:style w:type="character" w:customStyle="1" w:styleId="cat-FIOgrp-18rplc-21">
    <w:name w:val="cat-FIO grp-18 rplc-21"/>
    <w:basedOn w:val="DefaultParagraphFont"/>
  </w:style>
  <w:style w:type="character" w:customStyle="1" w:styleId="cat-Addressgrp-4rplc-22">
    <w:name w:val="cat-Address grp-4 rplc-22"/>
    <w:basedOn w:val="DefaultParagraphFont"/>
  </w:style>
  <w:style w:type="character" w:customStyle="1" w:styleId="cat-FIOgrp-17rplc-23">
    <w:name w:val="cat-FIO grp-17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Timegrp-26rplc-26">
    <w:name w:val="cat-Time grp-26 rplc-26"/>
    <w:basedOn w:val="DefaultParagraphFont"/>
  </w:style>
  <w:style w:type="character" w:customStyle="1" w:styleId="cat-FIOgrp-17rplc-27">
    <w:name w:val="cat-FIO grp-17 rplc-27"/>
    <w:basedOn w:val="DefaultParagraphFont"/>
  </w:style>
  <w:style w:type="character" w:customStyle="1" w:styleId="cat-CarMakeModelgrp-27rplc-28">
    <w:name w:val="cat-CarMakeModel grp-27 rplc-28"/>
    <w:basedOn w:val="DefaultParagraphFont"/>
  </w:style>
  <w:style w:type="character" w:customStyle="1" w:styleId="cat-Addressgrp-5rplc-29">
    <w:name w:val="cat-Address grp-5 rplc-29"/>
    <w:basedOn w:val="DefaultParagraphFont"/>
  </w:style>
  <w:style w:type="character" w:customStyle="1" w:styleId="cat-FIOgrp-17rplc-30">
    <w:name w:val="cat-FIO grp-17 rplc-30"/>
    <w:basedOn w:val="DefaultParagraphFont"/>
  </w:style>
  <w:style w:type="character" w:customStyle="1" w:styleId="cat-Dategrp-12rplc-31">
    <w:name w:val="cat-Date grp-12 rplc-31"/>
    <w:basedOn w:val="DefaultParagraphFont"/>
  </w:style>
  <w:style w:type="character" w:customStyle="1" w:styleId="cat-Dategrp-12rplc-32">
    <w:name w:val="cat-Date grp-12 rplc-32"/>
    <w:basedOn w:val="DefaultParagraphFont"/>
  </w:style>
  <w:style w:type="character" w:customStyle="1" w:styleId="cat-PhoneNumbergrp-31rplc-33">
    <w:name w:val="cat-PhoneNumber grp-31 rplc-33"/>
    <w:basedOn w:val="DefaultParagraphFont"/>
  </w:style>
  <w:style w:type="character" w:customStyle="1" w:styleId="cat-Dategrp-11rplc-34">
    <w:name w:val="cat-Date grp-11 rplc-34"/>
    <w:basedOn w:val="DefaultParagraphFont"/>
  </w:style>
  <w:style w:type="character" w:customStyle="1" w:styleId="cat-Dategrp-13rplc-35">
    <w:name w:val="cat-Date grp-13 rplc-35"/>
    <w:basedOn w:val="DefaultParagraphFont"/>
  </w:style>
  <w:style w:type="character" w:customStyle="1" w:styleId="cat-Dategrp-14rplc-36">
    <w:name w:val="cat-Date grp-14 rplc-36"/>
    <w:basedOn w:val="DefaultParagraphFont"/>
  </w:style>
  <w:style w:type="character" w:customStyle="1" w:styleId="cat-FIOgrp-17rplc-37">
    <w:name w:val="cat-FIO grp-17 rplc-37"/>
    <w:basedOn w:val="DefaultParagraphFont"/>
  </w:style>
  <w:style w:type="character" w:customStyle="1" w:styleId="cat-PhoneNumbergrp-31rplc-38">
    <w:name w:val="cat-PhoneNumber grp-31 rplc-38"/>
    <w:basedOn w:val="DefaultParagraphFont"/>
  </w:style>
  <w:style w:type="character" w:customStyle="1" w:styleId="cat-Dategrp-12rplc-39">
    <w:name w:val="cat-Date grp-12 rplc-39"/>
    <w:basedOn w:val="DefaultParagraphFont"/>
  </w:style>
  <w:style w:type="character" w:customStyle="1" w:styleId="cat-FIOgrp-17rplc-40">
    <w:name w:val="cat-FIO grp-17 rplc-40"/>
    <w:basedOn w:val="DefaultParagraphFont"/>
  </w:style>
  <w:style w:type="character" w:customStyle="1" w:styleId="cat-FIOgrp-19rplc-41">
    <w:name w:val="cat-FIO grp-19 rplc-41"/>
    <w:basedOn w:val="DefaultParagraphFont"/>
  </w:style>
  <w:style w:type="character" w:customStyle="1" w:styleId="cat-FIOgrp-17rplc-42">
    <w:name w:val="cat-FIO grp-17 rplc-42"/>
    <w:basedOn w:val="DefaultParagraphFont"/>
  </w:style>
  <w:style w:type="character" w:customStyle="1" w:styleId="cat-FIOgrp-17rplc-43">
    <w:name w:val="cat-FIO grp-17 rplc-43"/>
    <w:basedOn w:val="DefaultParagraphFont"/>
  </w:style>
  <w:style w:type="character" w:customStyle="1" w:styleId="cat-FIOgrp-17rplc-44">
    <w:name w:val="cat-FIO grp-17 rplc-44"/>
    <w:basedOn w:val="DefaultParagraphFont"/>
  </w:style>
  <w:style w:type="character" w:customStyle="1" w:styleId="cat-FIOgrp-17rplc-45">
    <w:name w:val="cat-FIO grp-17 rplc-45"/>
    <w:basedOn w:val="DefaultParagraphFont"/>
  </w:style>
  <w:style w:type="character" w:customStyle="1" w:styleId="cat-FIOgrp-17rplc-46">
    <w:name w:val="cat-FIO grp-17 rplc-46"/>
    <w:basedOn w:val="DefaultParagraphFont"/>
  </w:style>
  <w:style w:type="character" w:customStyle="1" w:styleId="cat-FIOgrp-17rplc-47">
    <w:name w:val="cat-FIO grp-17 rplc-47"/>
    <w:basedOn w:val="DefaultParagraphFont"/>
  </w:style>
  <w:style w:type="character" w:customStyle="1" w:styleId="cat-FIOgrp-17rplc-48">
    <w:name w:val="cat-FIO grp-17 rplc-48"/>
    <w:basedOn w:val="DefaultParagraphFont"/>
  </w:style>
  <w:style w:type="character" w:customStyle="1" w:styleId="cat-FIOgrp-17rplc-49">
    <w:name w:val="cat-FIO grp-17 rplc-49"/>
    <w:basedOn w:val="DefaultParagraphFont"/>
  </w:style>
  <w:style w:type="character" w:customStyle="1" w:styleId="cat-FIOgrp-17rplc-50">
    <w:name w:val="cat-FIO grp-17 rplc-50"/>
    <w:basedOn w:val="DefaultParagraphFont"/>
  </w:style>
  <w:style w:type="character" w:customStyle="1" w:styleId="cat-FIOgrp-16rplc-51">
    <w:name w:val="cat-FIO grp-16 rplc-51"/>
    <w:basedOn w:val="DefaultParagraphFont"/>
  </w:style>
  <w:style w:type="character" w:customStyle="1" w:styleId="cat-PassportDatagrp-24rplc-52">
    <w:name w:val="cat-PassportData grp-24 rplc-52"/>
    <w:basedOn w:val="DefaultParagraphFont"/>
  </w:style>
  <w:style w:type="character" w:customStyle="1" w:styleId="cat-Addressgrp-0rplc-54">
    <w:name w:val="cat-Address grp-0 rplc-54"/>
    <w:basedOn w:val="DefaultParagraphFont"/>
  </w:style>
  <w:style w:type="character" w:customStyle="1" w:styleId="cat-Addressgrp-6rplc-55">
    <w:name w:val="cat-Address grp-6 rplc-55"/>
    <w:basedOn w:val="DefaultParagraphFont"/>
  </w:style>
  <w:style w:type="character" w:customStyle="1" w:styleId="cat-PhoneNumbergrp-32rplc-56">
    <w:name w:val="cat-PhoneNumber grp-32 rplc-56"/>
    <w:basedOn w:val="DefaultParagraphFont"/>
  </w:style>
  <w:style w:type="character" w:customStyle="1" w:styleId="cat-PhoneNumbergrp-33rplc-57">
    <w:name w:val="cat-PhoneNumber grp-33 rplc-57"/>
    <w:basedOn w:val="DefaultParagraphFont"/>
  </w:style>
  <w:style w:type="character" w:customStyle="1" w:styleId="cat-PhoneNumbergrp-34rplc-58">
    <w:name w:val="cat-PhoneNumber grp-34 rplc-58"/>
    <w:basedOn w:val="DefaultParagraphFont"/>
  </w:style>
  <w:style w:type="character" w:customStyle="1" w:styleId="cat-Addressgrp-0rplc-59">
    <w:name w:val="cat-Address grp-0 rplc-59"/>
    <w:basedOn w:val="DefaultParagraphFont"/>
  </w:style>
  <w:style w:type="character" w:customStyle="1" w:styleId="cat-PhoneNumbergrp-35rplc-60">
    <w:name w:val="cat-PhoneNumber grp-35 rplc-60"/>
    <w:basedOn w:val="DefaultParagraphFont"/>
  </w:style>
  <w:style w:type="character" w:customStyle="1" w:styleId="cat-Addressgrp-0rplc-61">
    <w:name w:val="cat-Address grp-0 rplc-61"/>
    <w:basedOn w:val="DefaultParagraphFont"/>
  </w:style>
  <w:style w:type="character" w:customStyle="1" w:styleId="cat-Addressgrp-0rplc-63">
    <w:name w:val="cat-Address grp-0 rplc-63"/>
    <w:basedOn w:val="DefaultParagraphFont"/>
  </w:style>
  <w:style w:type="character" w:customStyle="1" w:styleId="cat-Addressgrp-0rplc-64">
    <w:name w:val="cat-Address grp-0 rplc-6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