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5-54-</w:t>
      </w:r>
      <w:r>
        <w:rPr>
          <w:rFonts w:ascii="Times New Roman" w:eastAsia="Times New Roman" w:hAnsi="Times New Roman" w:cs="Times New Roman"/>
          <w:sz w:val="26"/>
          <w:szCs w:val="26"/>
        </w:rPr>
        <w:t>236</w:t>
      </w:r>
      <w:r>
        <w:rPr>
          <w:rFonts w:ascii="Times New Roman" w:eastAsia="Times New Roman" w:hAnsi="Times New Roman" w:cs="Times New Roman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0054-01-2019-000625-96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11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ч.1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 КоАП РФ, 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Башлаева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Владимировича, 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</w:t>
      </w:r>
      <w:r>
        <w:rPr>
          <w:rFonts w:ascii="Times New Roman" w:eastAsia="Times New Roman" w:hAnsi="Times New Roman" w:cs="Times New Roman"/>
          <w:sz w:val="26"/>
          <w:szCs w:val="26"/>
        </w:rPr>
        <w:t>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холостого,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имеющего на иждивении несовершеннолетнего ребенка </w:t>
      </w:r>
      <w:r>
        <w:rPr>
          <w:rStyle w:val="cat-PassportDatagrp-1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официально не трудоустроенного, работающего по найму,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ул. 50лет Октября, 11, кв. 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 ч. 1 ст.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00 минут </w:t>
      </w:r>
      <w:r>
        <w:rPr>
          <w:rFonts w:ascii="Times New Roman" w:eastAsia="Times New Roman" w:hAnsi="Times New Roman" w:cs="Times New Roman"/>
          <w:sz w:val="26"/>
          <w:szCs w:val="26"/>
        </w:rPr>
        <w:t>Башлаев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 по месту своего жительства путем свободного доступа тайно похитил складной кемпинговый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фонарь, стоимостью </w:t>
      </w:r>
      <w:r>
        <w:rPr>
          <w:rStyle w:val="cat-Sumgrp-12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принадлежащий его матери </w:t>
      </w:r>
      <w:r>
        <w:rPr>
          <w:rFonts w:ascii="Times New Roman" w:eastAsia="Times New Roman" w:hAnsi="Times New Roman" w:cs="Times New Roman"/>
          <w:sz w:val="26"/>
          <w:szCs w:val="26"/>
        </w:rPr>
        <w:t>Башлаевой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Т.М., чем совершил мелкое хищение чужого имущества.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Башлаев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содеянном раскаялся.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не хотел говорить матери, что взял фонарь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Башлаева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равонарушениях,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елкое хищение чужого имущества, стоимость которого не превышает </w:t>
      </w:r>
      <w:r>
        <w:rPr>
          <w:rStyle w:val="cat-SumInWordsgrp-13rplc-18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14rplc-19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szCs w:val="26"/>
        </w:rPr>
        <w:t>Башлаев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>,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похитил у своей матери фонарь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стоимостью </w:t>
      </w:r>
      <w:r>
        <w:rPr>
          <w:rStyle w:val="cat-Sumgrp-12rplc-2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6"/>
          <w:szCs w:val="26"/>
        </w:rPr>
        <w:t>Башлаева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имеется состав административного правонарушения, предусмотренный ч.1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КоАП РФ, т.к. 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хищение чужого имущества, и его деяния не содержат признаков уголовно наказуемого деяния.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ст. 28.2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ст. 25.1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>
        <w:rPr>
          <w:rFonts w:ascii="Times New Roman" w:eastAsia="Times New Roman" w:hAnsi="Times New Roman" w:cs="Times New Roman"/>
          <w:sz w:val="26"/>
          <w:szCs w:val="26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t>ст. 51</w:t>
      </w:r>
      <w:r>
        <w:rPr>
          <w:rFonts w:ascii="Times New Roman" w:eastAsia="Times New Roman" w:hAnsi="Times New Roman" w:cs="Times New Roman"/>
          <w:color w:val="0000EE"/>
          <w:sz w:val="26"/>
          <w:szCs w:val="26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Башлаеву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Башлаева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Башлаева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., мировой судья признает раскаяние лица.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Башлаева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., в соответствии со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7, 29.9-29.10 КоАП РФ,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Башлаева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Владимировича, </w:t>
      </w:r>
      <w:r>
        <w:rPr>
          <w:rStyle w:val="cat-PassportDatagrp-18rplc-3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,00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SumInWordsgrp-15rplc-3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счет получателя платежа 40101810335100010001, БИК 043510001, получатель ОМВД России по </w:t>
      </w:r>
      <w:r>
        <w:rPr>
          <w:rStyle w:val="cat-Addressgrp-3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КБК 18811612000016000140, ИНН 9105000100, КПП 910501001, ОКТМО 35620401 (УИН 18880491190002112852)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Style w:val="cat-Addressgrp-4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SumInWordsgrp-13rplc-18">
    <w:name w:val="cat-SumInWords grp-13 rplc-18"/>
    <w:basedOn w:val="DefaultParagraphFont"/>
  </w:style>
  <w:style w:type="character" w:customStyle="1" w:styleId="cat-SumInWordsgrp-14rplc-19">
    <w:name w:val="cat-SumInWords grp-14 rplc-19"/>
    <w:basedOn w:val="DefaultParagraphFont"/>
  </w:style>
  <w:style w:type="character" w:customStyle="1" w:styleId="cat-Sumgrp-12rplc-22">
    <w:name w:val="cat-Sum grp-12 rplc-22"/>
    <w:basedOn w:val="DefaultParagraphFont"/>
  </w:style>
  <w:style w:type="character" w:customStyle="1" w:styleId="cat-PassportDatagrp-18rplc-30">
    <w:name w:val="cat-PassportData grp-18 rplc-30"/>
    <w:basedOn w:val="DefaultParagraphFont"/>
  </w:style>
  <w:style w:type="character" w:customStyle="1" w:styleId="cat-SumInWordsgrp-15rplc-31">
    <w:name w:val="cat-SumInWords grp-15 rplc-31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4rplc-38">
    <w:name w:val="cat-Address grp-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