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</w:t>
      </w:r>
      <w:r>
        <w:rPr>
          <w:rFonts w:ascii="Times New Roman" w:eastAsia="Times New Roman" w:hAnsi="Times New Roman" w:cs="Times New Roman"/>
          <w:sz w:val="28"/>
          <w:szCs w:val="28"/>
        </w:rPr>
        <w:t>915-18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19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регистрации, указанному в протоколе, и по адресу, расположения организации, причины неявки суду не сообщил.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приходит к выводу о возможности рассмотрения дела без участия,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ст.11 Федерального закона №27-ФЗ от 01 июня 2004 г. «Об индивидуальном (персонифицированном) учете в системе обязательного пенсионного страхования» страхователи ежегодно не позднее 1 марта года, следующего за отчетным годом, предоставляют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09.07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на бумажных носителях лично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 ст. 15.33.2 КоАП РФ, поскольку согласно выписке из единого государственного реестра юридических лиц является директором </w:t>
      </w:r>
      <w:r>
        <w:rPr>
          <w:rStyle w:val="cat-OrganizationNamegrp-22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Аблаев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eastAsia="Times New Roman" w:hAnsi="Times New Roman" w:cs="Times New Roman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Левзера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Биляловича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Республике Крым (Министерство юстиции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 ИНН 9102013284,КПП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 РФ, БИК 043510001, счет: 40101810335100010001,ОКТМО 35620000,КБК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2rplc-6">
    <w:name w:val="cat-OrganizationName grp-22 rplc-6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OrganizationNamegrp-22rplc-29">
    <w:name w:val="cat-OrganizationName grp-22 rplc-29"/>
    <w:basedOn w:val="DefaultParagraphFont"/>
  </w:style>
  <w:style w:type="character" w:customStyle="1" w:styleId="cat-OrganizationNamegrp-22rplc-37">
    <w:name w:val="cat-OrganizationName grp-22 rplc-37"/>
    <w:basedOn w:val="DefaultParagraphFont"/>
  </w:style>
  <w:style w:type="character" w:customStyle="1" w:styleId="cat-ExternalSystemDefinedgrp-29rplc-39">
    <w:name w:val="cat-ExternalSystemDefined grp-29 rplc-39"/>
    <w:basedOn w:val="DefaultParagraphFont"/>
  </w:style>
  <w:style w:type="character" w:customStyle="1" w:styleId="cat-PassportDatagrp-21rplc-40">
    <w:name w:val="cat-PassportData grp-2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