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5-54-240/2019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91MS0020-01-2019-000641-48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И.В, рассмотрев в помещении судебного участка № 54 Красногвардейского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ч.1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Евгеньевича, </w:t>
      </w:r>
      <w:r>
        <w:rPr>
          <w:rStyle w:val="cat-ExternalSystemDefinedgrp-4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Петровка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двоих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проживающего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Берсенев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М.Е., </w:t>
      </w:r>
      <w:r>
        <w:rPr>
          <w:rStyle w:val="cat-Dategrp-1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30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вблизи д.93,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п.2.7 Правил дорожного движения управлял транспортным </w:t>
      </w:r>
      <w:r>
        <w:rPr>
          <w:rStyle w:val="cat-CarMakeModelgrp-31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2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31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2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Потемкину Олегу Анатольевичу, зарегистрированному по адресу: </w:t>
      </w:r>
      <w:r>
        <w:rPr>
          <w:rStyle w:val="cat-Addressgrp-7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Берсенев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вину не признал и пояснил, что при отборе у него биологических сред была нарушена процедура упаковки материала, а именно биологическая среда, которая у него была отобрана не была упакована при нем, что вероятно привело к тому, что отправлены не его </w:t>
      </w:r>
      <w:r>
        <w:rPr>
          <w:rFonts w:ascii="Times New Roman" w:eastAsia="Times New Roman" w:hAnsi="Times New Roman" w:cs="Times New Roman"/>
          <w:sz w:val="28"/>
          <w:szCs w:val="28"/>
        </w:rPr>
        <w:t>биосреды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допросив свидетелей,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М.Е.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</w:t>
      </w:r>
      <w:r>
        <w:rPr>
          <w:rStyle w:val="cat-SumInWordsgrp-26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196-ФЗ, вступившим в силу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М.Е.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82 АП №0021149 от </w:t>
      </w:r>
      <w:r>
        <w:rPr>
          <w:rStyle w:val="cat-Dategrp-15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61 АМ 413056 от </w:t>
      </w:r>
      <w:r>
        <w:rPr>
          <w:rStyle w:val="cat-Dategrp-12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61 АК 601628 от </w:t>
      </w:r>
      <w:r>
        <w:rPr>
          <w:rStyle w:val="cat-Dategrp-16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Серия 35 №000390 от </w:t>
      </w:r>
      <w:r>
        <w:rPr>
          <w:rStyle w:val="cat-Dategrp-17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медицинского освидетельствования на состояние опьянения Серия 35 №000390 от </w:t>
      </w:r>
      <w:r>
        <w:rPr>
          <w:rStyle w:val="cat-Dategrp-16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Берсенев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М.Е. находился в состоянии опьянения, т.к. в результате химико-токсикологического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обнаружены синтетические катионы.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списку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РФ от </w:t>
      </w:r>
      <w:r>
        <w:rPr>
          <w:rStyle w:val="cat-Dategrp-18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681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перечня наркотических средств, психотропных веществ и их прекурсоров, подлежащих контро</w:t>
      </w:r>
      <w:r>
        <w:rPr>
          <w:rFonts w:ascii="Times New Roman" w:eastAsia="Times New Roman" w:hAnsi="Times New Roman" w:cs="Times New Roman"/>
          <w:sz w:val="28"/>
          <w:szCs w:val="28"/>
        </w:rPr>
        <w:t>лю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психотропному веществу.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не принимает доводы </w:t>
      </w:r>
      <w:r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М.Е. относительно того, что анализы могли перепутать, поскольку как пояснила свидетель </w:t>
      </w:r>
      <w:r>
        <w:rPr>
          <w:rFonts w:ascii="Times New Roman" w:eastAsia="Times New Roman" w:hAnsi="Times New Roman" w:cs="Times New Roman"/>
          <w:sz w:val="28"/>
          <w:szCs w:val="28"/>
        </w:rPr>
        <w:t>Шаипова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 она принимала и упаковывала отобранные </w:t>
      </w:r>
      <w:r>
        <w:rPr>
          <w:rFonts w:ascii="Times New Roman" w:eastAsia="Times New Roman" w:hAnsi="Times New Roman" w:cs="Times New Roman"/>
          <w:sz w:val="28"/>
          <w:szCs w:val="28"/>
        </w:rPr>
        <w:t>биосреды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М.Е., упакованы они были при нем, иных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освидетельствуемых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лиц, в этот период времени не было, что также согласуется с выпиской из журнала приема пациентов и выпиской из журнала амбулаторных больных.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ст.4.2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1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9rplc-4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Style w:val="cat-Sumgrp-27rplc-49"/>
          <w:rFonts w:ascii="Times New Roman" w:eastAsia="Times New Roman" w:hAnsi="Times New Roman" w:cs="Times New Roman"/>
          <w:b/>
          <w:bCs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(ОМВД России по </w:t>
      </w:r>
      <w:r>
        <w:rPr>
          <w:rStyle w:val="cat-Addressgrp-2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счет получателя платежа 40101810335100010001, БИК 043510001, КБК 18811630020016000140, ИНН 9105000100, КПП 910501001, ОКТМО 35620000 (идентификатор 1881049119200000</w:t>
      </w:r>
      <w:r>
        <w:rPr>
          <w:rFonts w:ascii="Times New Roman" w:eastAsia="Times New Roman" w:hAnsi="Times New Roman" w:cs="Times New Roman"/>
          <w:sz w:val="28"/>
          <w:szCs w:val="28"/>
        </w:rPr>
        <w:t>1812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представить мировому судье судебного участка № 54 Красногвардейского судебного района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Берсенева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М.Е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ОМВД России по </w:t>
      </w:r>
      <w:r>
        <w:rPr>
          <w:rStyle w:val="cat-Addressgrp-9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10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</w:t>
      </w:r>
      <w:r>
        <w:rPr>
          <w:rStyle w:val="cat-Addressgrp-1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непосредственно в Красногвардейский районный суд </w:t>
      </w:r>
      <w:r>
        <w:rPr>
          <w:rStyle w:val="cat-Addressgrp-1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ExternalSystemDefinedgrp-41rplc-8">
    <w:name w:val="cat-ExternalSystemDefined grp-41 rplc-8"/>
    <w:basedOn w:val="DefaultParagraphFont"/>
  </w:style>
  <w:style w:type="character" w:customStyle="1" w:styleId="cat-PassportDatagrp-28rplc-9">
    <w:name w:val="cat-PassportData grp-2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Timegrp-30rplc-15">
    <w:name w:val="cat-Time grp-30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CarMakeModelgrp-31rplc-18">
    <w:name w:val="cat-CarMakeModel grp-31 rplc-18"/>
    <w:basedOn w:val="DefaultParagraphFont"/>
  </w:style>
  <w:style w:type="character" w:customStyle="1" w:styleId="cat-CarNumbergrp-32rplc-19">
    <w:name w:val="cat-CarNumber grp-32 rplc-19"/>
    <w:basedOn w:val="DefaultParagraphFont"/>
  </w:style>
  <w:style w:type="character" w:customStyle="1" w:styleId="cat-CarMakeModelgrp-31rplc-20">
    <w:name w:val="cat-CarMakeModel grp-31 rplc-20"/>
    <w:basedOn w:val="DefaultParagraphFont"/>
  </w:style>
  <w:style w:type="character" w:customStyle="1" w:styleId="cat-CarNumbergrp-32rplc-21">
    <w:name w:val="cat-CarNumber grp-32 rplc-21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SumInWordsgrp-26rplc-26">
    <w:name w:val="cat-SumInWords grp-26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Dategrp-17rplc-35">
    <w:name w:val="cat-Date grp-17 rplc-35"/>
    <w:basedOn w:val="DefaultParagraphFont"/>
  </w:style>
  <w:style w:type="character" w:customStyle="1" w:styleId="cat-Dategrp-16rplc-36">
    <w:name w:val="cat-Date grp-16 rplc-36"/>
    <w:basedOn w:val="DefaultParagraphFont"/>
  </w:style>
  <w:style w:type="character" w:customStyle="1" w:styleId="cat-Dategrp-18rplc-38">
    <w:name w:val="cat-Date grp-18 rplc-38"/>
    <w:basedOn w:val="DefaultParagraphFont"/>
  </w:style>
  <w:style w:type="character" w:customStyle="1" w:styleId="cat-ExternalSystemDefinedgrp-41rplc-47">
    <w:name w:val="cat-ExternalSystemDefined grp-41 rplc-47"/>
    <w:basedOn w:val="DefaultParagraphFont"/>
  </w:style>
  <w:style w:type="character" w:customStyle="1" w:styleId="cat-PassportDatagrp-29rplc-48">
    <w:name w:val="cat-PassportData grp-29 rplc-48"/>
    <w:basedOn w:val="DefaultParagraphFont"/>
  </w:style>
  <w:style w:type="character" w:customStyle="1" w:styleId="cat-Sumgrp-27rplc-49">
    <w:name w:val="cat-Sum grp-27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8rplc-57">
    <w:name w:val="cat-Address grp-8 rplc-57"/>
    <w:basedOn w:val="DefaultParagraphFont"/>
  </w:style>
  <w:style w:type="character" w:customStyle="1" w:styleId="cat-Addressgrp-9rplc-59">
    <w:name w:val="cat-Address grp-9 rplc-59"/>
    <w:basedOn w:val="DefaultParagraphFont"/>
  </w:style>
  <w:style w:type="character" w:customStyle="1" w:styleId="cat-Addressgrp-10rplc-60">
    <w:name w:val="cat-Address grp-10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1rplc-62">
    <w:name w:val="cat-Address grp-1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