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5-54-241/2018</w:t>
      </w:r>
    </w:p>
    <w:p>
      <w:pPr>
        <w:tabs>
          <w:tab w:val="center" w:pos="4677"/>
          <w:tab w:val="right" w:pos="93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октября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ч.1 ст.14.1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Даниловны,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замужней, пенсионерки, ветерана труда,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05.09.2018 года в 12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предпринимательскую деятельность без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качестве индивидуального предпринимателя,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 продажу семян по цене 25 руб. пассажирам электропоезда № 6625 сообщением «Джанкой-Симферополь» на железнодорожном вокзале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 и пояснила, что является пенсионером, ветераном труда, получает пенсию в размере 8500,00 рублей, в связи с тяжелым материальным положением, летом на рынке в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продавала семена растений (укроп, петрушка), осталось несколько пачек, и она решила продать их в электропоезде пассажирам.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качестве юридического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05.09.2018 года в 12 часов 40 минут осуществляла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предпринимательскую деятельность без государственной регистрации в качестве индивидуального предпринимателя, а именно осуществляла продажу семян по цене 25 руб. пассажирам электропоезда № 6625 сообщением «Джанкой-Симферополь» на железнодорожном вокзале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УТЮ №094799/569 от 05.09.2018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объяснениями Волковой Г.Н.,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НИАЗ ЛОП на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 МВД России на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Недбал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 ч.1 ст.14.1 КоАП РФ, поскольку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4.1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 деяние не повлекло вредных последствий,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существенного нарушения охраняемых общественных отношений не последовало, судья приходит к выводу, что имеются основания для признания административного правонарушения малозначительным.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конкретных обстоятельств дела допущенное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может быть признано малозначительным.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2.5, 2.9, 29.9, 29.10 КоАП РФ,-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Марию Даниловну, </w:t>
      </w:r>
      <w:r>
        <w:rPr>
          <w:rStyle w:val="cat-PassportDatagrp-22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Марию Даниловну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административной ответственности,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связи с малозначительностью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Даниловн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устное замечание.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Даниловн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PassportDatagrp-22rplc-37">
    <w:name w:val="cat-PassportData grp-2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