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0054-01-2019-</w:t>
      </w:r>
      <w:r>
        <w:rPr>
          <w:rFonts w:ascii="Times New Roman" w:eastAsia="Times New Roman" w:hAnsi="Times New Roman" w:cs="Times New Roman"/>
          <w:sz w:val="28"/>
          <w:szCs w:val="28"/>
        </w:rPr>
        <w:t>000648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№54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ровой судья судебного участка №55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Просолов В.В</w:t>
      </w:r>
      <w:r>
        <w:rPr>
          <w:rFonts w:ascii="Times New Roman" w:eastAsia="Times New Roman" w:hAnsi="Times New Roman" w:cs="Times New Roman"/>
          <w:sz w:val="28"/>
          <w:szCs w:val="28"/>
        </w:rPr>
        <w:t>., расс</w:t>
      </w:r>
      <w:r>
        <w:rPr>
          <w:rFonts w:ascii="Times New Roman" w:eastAsia="Times New Roman" w:hAnsi="Times New Roman" w:cs="Times New Roman"/>
          <w:sz w:val="28"/>
          <w:szCs w:val="28"/>
        </w:rPr>
        <w:t>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свою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указанным фактам не отрицал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</w:t>
      </w:r>
      <w:r>
        <w:rPr>
          <w:rFonts w:ascii="Times New Roman" w:eastAsia="Times New Roman" w:hAnsi="Times New Roman" w:cs="Times New Roman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жилого или </w:t>
      </w:r>
      <w:r>
        <w:rPr>
          <w:rFonts w:ascii="Times New Roman" w:eastAsia="Times New Roman" w:hAnsi="Times New Roman" w:cs="Times New Roman"/>
          <w:sz w:val="28"/>
          <w:szCs w:val="28"/>
        </w:rPr>
        <w:t>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19.07.2019 года в 00 час. 05 мин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Addressgrp-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об обнаружении признаков административного правонарушения, копией решения Керченского городского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27.06.2018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 к административной ответствен</w:t>
      </w:r>
      <w:r>
        <w:rPr>
          <w:rFonts w:ascii="Times New Roman" w:eastAsia="Times New Roman" w:hAnsi="Times New Roman" w:cs="Times New Roman"/>
          <w:sz w:val="28"/>
          <w:szCs w:val="28"/>
        </w:rPr>
        <w:t>ности по ч. 3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PassportDatagrp-15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 3 ст. 19.24.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11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23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В.В.Просолов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PassportDatagrp-15rplc-32">
    <w:name w:val="cat-PassportData grp-1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