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5-54-246/2020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91MS0054-01-2020-000948-16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297000,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фактически отчет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отчета до </w:t>
      </w: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01.06.2004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страхователи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 числа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15.06.2020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Style w:val="cat-OrganizationNamegrp-20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май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3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9102013284,КПП 910201001, Банк получателя: Отделение по Республике Крым Южного главного управления ЦБ РФ, БИК 043510001, счет: 40101810335100010001,ОКТМО 35620000,КБК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5-54-246/2020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OrganizationNamegrp-23rplc-41">
    <w:name w:val="cat-OrganizationName grp-2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