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Филоненко Сергея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Филоненко С.Ю.03.10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вблизи дома №65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Филоненко С.Ю.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Филоненко С.Ю.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.2020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Красногвардейской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Филоненко Сергея Юрьевича, </w:t>
      </w:r>
      <w:r>
        <w:rPr>
          <w:rStyle w:val="cat-ExternalSystem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КБК 828 1 16 01203 01 0021 140 (назначение платежа: штраф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Филоненко С.Ю.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 от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ExternalSystemDefinedgrp-27rplc-24">
    <w:name w:val="cat-ExternalSystemDefined grp-27 rplc-24"/>
    <w:basedOn w:val="DefaultParagraphFont"/>
  </w:style>
  <w:style w:type="character" w:customStyle="1" w:styleId="cat-PassportDatagrp-18rplc-25">
    <w:name w:val="cat-PassportData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