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5-54-250/2021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7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 И.В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Васильевича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района крымской области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ребенка 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Красногвардейское,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18810046210000196075 от </w:t>
      </w:r>
      <w:r>
        <w:rPr>
          <w:rStyle w:val="cat-Dategrp-8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свою вину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не было достаточно денежных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18810046210000196075 от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Style w:val="cat-Dategrp-10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признан виновным в совершении правонарушения,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>ч. 3 ст. 12.9 КоАП и ему назначено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</w:t>
      </w:r>
      <w:r>
        <w:rPr>
          <w:rStyle w:val="cat-Sumgrp-16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Васильевича, </w:t>
      </w:r>
      <w:r>
        <w:rPr>
          <w:rStyle w:val="cat-ExternalSystemDefinedgrp-30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КоАП Российской Федерации, и назначить наказание в виде административного штрафа в раз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мере </w:t>
      </w:r>
      <w:r>
        <w:rPr>
          <w:rStyle w:val="cat-Sumgrp-18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2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ExternalSystemDefinedgrp-30rplc-27">
    <w:name w:val="cat-ExternalSystemDefined grp-30 rplc-27"/>
    <w:basedOn w:val="DefaultParagraphFont"/>
  </w:style>
  <w:style w:type="character" w:customStyle="1" w:styleId="cat-PassportDatagrp-21rplc-28">
    <w:name w:val="cat-PassportData grp-21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