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Style w:val="cat-Dategrp-6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дело об административном правонарушении, предусмотренном ч.1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- </w:t>
      </w:r>
      <w:r>
        <w:rPr>
          <w:rFonts w:ascii="Times New Roman" w:eastAsia="Times New Roman" w:hAnsi="Times New Roman" w:cs="Times New Roman"/>
          <w:sz w:val="28"/>
          <w:szCs w:val="28"/>
        </w:rPr>
        <w:t>ГБУЗ РК «Красногвардейская центральная районная 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- </w:t>
      </w:r>
      <w:r>
        <w:rPr>
          <w:rFonts w:ascii="Times New Roman" w:eastAsia="Times New Roman" w:hAnsi="Times New Roman" w:cs="Times New Roman"/>
          <w:sz w:val="28"/>
          <w:szCs w:val="28"/>
        </w:rPr>
        <w:t>ГБУЗ РК «Красногвардейская центральная районная 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>, 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 </w:t>
      </w:r>
      <w:r>
        <w:rPr>
          <w:rFonts w:ascii="Times New Roman" w:eastAsia="Times New Roman" w:hAnsi="Times New Roman" w:cs="Times New Roman"/>
          <w:sz w:val="28"/>
          <w:szCs w:val="28"/>
        </w:rPr>
        <w:t>29/1/23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6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выданное отделением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надзорной деятельности по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УНД и </w:t>
      </w:r>
      <w:r>
        <w:rPr>
          <w:rStyle w:val="cat-Addressgrp-4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Style w:val="cat-Addressgrp-1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указанным нарушением согласилась,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одавались заявки на выделение денежных средств с целью выполнения предписаний, однако фи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нансирование на эти цели не производилось.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того, просил суд снизить размер административного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лица, привлекаемого к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FIOgrp-8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ГБУЗ РК «Красногвардейская ЦРБ»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РФ, доказана и нашла свое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13 статьи 19.5 Кодекса Российской Федерации об административных правонарушениях,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влечет наложение административного штрафа на граждан в размере от двух тысяч до </w:t>
      </w:r>
      <w:r>
        <w:rPr>
          <w:rStyle w:val="cat-SumInWordsgrp-82rplc-1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должностных лиц - от пяти тысяч до </w:t>
      </w:r>
      <w:r>
        <w:rPr>
          <w:rStyle w:val="cat-SumInWordsgrp-83rplc-1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дисквалификацию на срок до трех лет; на юридических лиц - от девяноста тысяч до </w:t>
      </w:r>
      <w:r>
        <w:rPr>
          <w:rStyle w:val="cat-SumInWordsgrp-84rplc-1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9.2 Федерального закона от </w:t>
      </w:r>
      <w:r>
        <w:rPr>
          <w:rStyle w:val="cat-Dategrp-6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7-ФЗ (ред. от </w:t>
      </w:r>
      <w:r>
        <w:rPr>
          <w:rStyle w:val="cat-Dategrp-67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 «О некоммерческих организациях» бюджетным учреждением признается некоммерческая организация, созданная Российской Федерацией, субъектом Российской Федерации или муниципальным образованием для выполнения работ,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(государственных органов) или органов местного самоуправления в сферах науки, образования, здравоохранения,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>, социальной защиты, занятости населения, физической культуры и спорта, а также в иных сферах.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примечания к указанной норме должностным лицом является, в том числе лицо, выполняющее организационно-распорядительные или административно-хозяйственные функции в организации.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</w:t>
      </w:r>
      <w:r>
        <w:rPr>
          <w:rStyle w:val="cat-Dategrp-6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ГБУЗ РК «Красногвардейская центральная районная 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проведена </w:t>
      </w:r>
      <w:r>
        <w:rPr>
          <w:rFonts w:ascii="Times New Roman" w:eastAsia="Times New Roman" w:hAnsi="Times New Roman" w:cs="Times New Roman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плановая проверка, по результатам которой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юридическое лицо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ГБУЗ РК «Красногвардейская центральная районная 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>, в установленный срок 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 предписание об устранении нарушений требований пожарной безопасности, о проведении мероприятий по обеспечению пожарной безопасности на объектах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защиты и по предотвращению угрозы возникновения пожара № </w:t>
      </w:r>
      <w:r>
        <w:rPr>
          <w:rFonts w:ascii="Times New Roman" w:eastAsia="Times New Roman" w:hAnsi="Times New Roman" w:cs="Times New Roman"/>
          <w:sz w:val="28"/>
          <w:szCs w:val="28"/>
        </w:rPr>
        <w:t>29/1/23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выданное отделением надзорной деятельности по </w:t>
      </w:r>
      <w:r>
        <w:rPr>
          <w:rStyle w:val="cat-Addressgrp-3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УНД и </w:t>
      </w:r>
      <w:r>
        <w:rPr>
          <w:rStyle w:val="cat-Addressgrp-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6 Федерального закона от </w:t>
      </w:r>
      <w:r>
        <w:rPr>
          <w:rStyle w:val="cat-Dategrp-7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69-ФЗ "О пожарной безопасности" должностные лица органов пожарного надзора при осуществлении надзорной деятельности имеют право выдавать организациям и гражданам предписания об устранении выявленных нарушений требований пожарной безопасности.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об устранении нарушений требований законодательства представляет собой акт должностного лица, уполномоченного на проведение государственного надзора, содержащий властное волеизъявление, порождающее правовые последствия для конкретных граждан,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административному протоколу от </w:t>
      </w:r>
      <w:r>
        <w:rPr>
          <w:rStyle w:val="cat-Dategrp-6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ГБУЗ РК «Красногвардейская центральная районная 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выполнено предписание в части: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5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эксплуатируется повреждённая электрическая розетка в процедурном кабинете п. 42-б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эксплуатируется повреждённое штепсельное соединение п. 42-б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горючая отделка на путях эвакуации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53 ФЗ № 123 от </w:t>
      </w:r>
      <w:r>
        <w:rPr>
          <w:rStyle w:val="cat-Dategrp-74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не проведена своевременная перезарядка огнетушителей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478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эксплуатируется повреждённая электрическая розетка в процедурном кабинете п. 42-б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эксплуатируется электрическая лампа без колпака п. 42-в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отсутствует противопожарная разделка (</w:t>
      </w:r>
      <w:r>
        <w:rPr>
          <w:rFonts w:ascii="Times New Roman" w:eastAsia="Times New Roman" w:hAnsi="Times New Roman" w:cs="Times New Roman"/>
          <w:sz w:val="28"/>
          <w:szCs w:val="28"/>
        </w:rPr>
        <w:t>отступка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 горючих конструкций кровли п. 81 ППР РФ утвержденные Постановлением от </w:t>
      </w:r>
      <w:r>
        <w:rPr>
          <w:rStyle w:val="cat-Dategrp-72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);здание не обеспечено приставной лестницей п. 140 ППР РФ утвержденные Постановлением от </w:t>
      </w:r>
      <w:r>
        <w:rPr>
          <w:rStyle w:val="cat-Dategrp-72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8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</w:rPr>
        <w:t>огнетушители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расположены на видных местах вблизи от выходов из помещений на высоте не более 1,5 метра п. 480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эксплуатируется повреждённая электрическая розетка в процедурном кабинете п. 42-б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эксплуатируется электрическая лампа без колпака п. 42-в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5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9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6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6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отсутствует противопожарная дверь в котельную п.4.2. СП 4.13130.2013. ст. 59 ФЗ № 123 от </w:t>
      </w:r>
      <w:r>
        <w:rPr>
          <w:rStyle w:val="cat-Dategrp-74rplc-6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6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);здание не обеспечено приставной лестницей п. 140 ППР РФ утвержденные Постановлением от </w:t>
      </w:r>
      <w:r>
        <w:rPr>
          <w:rStyle w:val="cat-Dategrp-72rplc-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6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ФАП </w:t>
      </w:r>
      <w:r>
        <w:rPr>
          <w:rStyle w:val="cat-Addressgrp-10rplc-6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Приложения№1,№2. 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6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7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7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огнетушители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расположены на видных местах вблизи от выходов из помещений на высоте не более 1,5 метра п. 480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7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7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эксплуатируется электрическая лампа без колпака п. 42-в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7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7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горючая отделка на путях эвакуации п. 4.3.2. СП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.13130.2009 ст. 53 ФЗ № 123 от </w:t>
      </w:r>
      <w:r>
        <w:rPr>
          <w:rStyle w:val="cat-Dategrp-74rplc-7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7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7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8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11rplc-8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Приложения№1,№2. 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8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8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8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8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оборудован на полу перед печью </w:t>
      </w:r>
      <w:r>
        <w:rPr>
          <w:rFonts w:ascii="Times New Roman" w:eastAsia="Times New Roman" w:hAnsi="Times New Roman" w:cs="Times New Roman"/>
          <w:sz w:val="28"/>
          <w:szCs w:val="28"/>
        </w:rPr>
        <w:t>предтопочный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 размером не менее 0,5х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,7 м п. 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8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8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эксплуатируются электрические провода с нарушенной изоляцией п. 42-а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8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8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);здание не обеспечено приставной лестницей п. 140 ППР РФ утвержденные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от </w:t>
      </w:r>
      <w:r>
        <w:rPr>
          <w:rStyle w:val="cat-Dategrp-72rplc-9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9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Амбулатория </w:t>
      </w:r>
      <w:r>
        <w:rPr>
          <w:rStyle w:val="cat-Addressgrp-12rplc-9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помещение не оборудовано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9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9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проведена огнезащитная обработка горючих конструкций кровли п.5.4.5 СП 2.13130.2012 ст.58 ФЗ № 123 от </w:t>
      </w:r>
      <w:r>
        <w:rPr>
          <w:rStyle w:val="cat-Dategrp-74rplc-9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9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помещения не обеспечены огнетушителями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Приложения№1,№2. 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9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9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9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10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не установлена противопожарная дверь в котельную п.4.2. СП 4.13130.2013 ст.59 ФЗ 3123 от </w:t>
      </w:r>
      <w:r>
        <w:rPr>
          <w:rStyle w:val="cat-Dategrp-74rplc-10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10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10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10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13rplc-10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Приложения№1,№2. 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10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10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10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10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установлена противопожарная дверь в склад.4.2. СП 4.13130.2013 ст.59 ФЗ 3123 от </w:t>
      </w:r>
      <w:r>
        <w:rPr>
          <w:rStyle w:val="cat-Dategrp-74rplc-1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1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1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1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14rplc-1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Приложения№1,№2. 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1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1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1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390м; здание не обеспечено приставной лестницей п. 140 ППР РФ утвержденные Постановлением от </w:t>
      </w:r>
      <w:r>
        <w:rPr>
          <w:rStyle w:val="cat-Dategrp-72rplc-1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1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15rplc-1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Приложения№1,№2. 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1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1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1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1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проведена своевременная перезарядка огнетушителей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478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от </w:t>
      </w:r>
      <w:r>
        <w:rPr>
          <w:rStyle w:val="cat-Dategrp-72rplc-1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1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не заведён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журнал произвольной формы для учета наличия, периодичности осмотра и сроков перезарядки огнетушителей, а также иных первичных средств пожаротушения п. 478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1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1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</w:rPr>
        <w:t>огнетушители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расположены на видных местах вблизи от выходов из помещений на высоте не более 1,5 метра п. 480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1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1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);здание не обеспечено приставной лестницей п. 140 ППР РФ утвержденные Постановлением от </w:t>
      </w:r>
      <w:r>
        <w:rPr>
          <w:rStyle w:val="cat-Dategrp-72rplc-1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1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Амбулатория </w:t>
      </w:r>
      <w:r>
        <w:rPr>
          <w:rStyle w:val="cat-Addressgrp-16rplc-1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помещение не оборудовано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1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1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проведена огнезащитная обработка горючих конструкций кровли п.5.4.5 СП 2.13130.2012 ст.58 ФЗ № 123 от </w:t>
      </w:r>
      <w:r>
        <w:rPr>
          <w:rStyle w:val="cat-Dategrp-74rplc-1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1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помещения не обеспечены огнетушителями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Приложения№1,№2. 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1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1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1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 (срок устранения нарушения согласно предписания – </w:t>
      </w:r>
      <w:r>
        <w:rPr>
          <w:rStyle w:val="cat-Dategrp-73rplc-1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17rplc-1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Приложения№1,№2. 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1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1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)т</w:t>
      </w:r>
      <w:r>
        <w:rPr>
          <w:rFonts w:ascii="Times New Roman" w:eastAsia="Times New Roman" w:hAnsi="Times New Roman" w:cs="Times New Roman"/>
          <w:sz w:val="28"/>
          <w:szCs w:val="28"/>
        </w:rPr>
        <w:t>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1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1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1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390. 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1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18rplc-1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Приложения№1,№2. 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1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1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1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1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здание не обеспечено приставной лестницей п. 140 ППР РФ утвержденные Постановлением от </w:t>
      </w:r>
      <w:r>
        <w:rPr>
          <w:rStyle w:val="cat-Dategrp-72rplc-1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1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не оборудован на полу </w:t>
      </w:r>
      <w:r>
        <w:rPr>
          <w:rFonts w:ascii="Times New Roman" w:eastAsia="Times New Roman" w:hAnsi="Times New Roman" w:cs="Times New Roman"/>
          <w:sz w:val="28"/>
          <w:szCs w:val="28"/>
        </w:rPr>
        <w:t>предтопочный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 размером 0,5х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,7м из не горючего материала п. 81 ППР РФ утвержденные Постановлением от </w:t>
      </w:r>
      <w:r>
        <w:rPr>
          <w:rStyle w:val="cat-Dategrp-72rplc-1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1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19rplc-1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Приложения№1,№2. 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1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1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16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16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эксплуатируются электрические провода с нарушенной изоляцией п. 42-а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16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16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не закрыты электрические лампы плафонами п. 42-в ППР РФ утвержденные Постановлением от </w:t>
      </w:r>
      <w:r>
        <w:rPr>
          <w:rStyle w:val="cat-Dategrp-72rplc-16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1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здание не обеспечено приставной лестницей п. 140 ППР РФ утвержденные Постановлением от </w:t>
      </w:r>
      <w:r>
        <w:rPr>
          <w:rStyle w:val="cat-Dategrp-72rplc-16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390(п.79 предписания).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Амбулатория </w:t>
      </w:r>
      <w:r>
        <w:rPr>
          <w:rStyle w:val="cat-Addressgrp-20rplc-16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помещение не оборудовано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16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1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проведена огнезащитная обработка горючих конструкций кровли п.5.4.5 СП 2.13130.2012 ст.58 ФЗ № 123 от </w:t>
      </w:r>
      <w:r>
        <w:rPr>
          <w:rStyle w:val="cat-Dategrp-74rplc-17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помещения не обеспечены огнетушителями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Приложения№1,№2. 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17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17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</w:rPr>
        <w:t>пожарный щит не укомплектован согласно приложения №6 п. 482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17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17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повреждённая электрическая розетка в кабинете гинеколога, в кабинете стоматолога п. 42-б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17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17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электрические лампы без плафонов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п.42-в ППР РФ утвержденные Постановлением от </w:t>
      </w:r>
      <w:r>
        <w:rPr>
          <w:rStyle w:val="cat-Dategrp-72rplc-17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17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21rplc-18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Приложения№1,№2. 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18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18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18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18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закрыты электрические лампы плафонами п. 42-в ППР РФ утвержденные Постановлением от </w:t>
      </w:r>
      <w:r>
        <w:rPr>
          <w:rStyle w:val="cat-Dategrp-72rplc-18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390здание не обеспечено приставной лестницей п. 140 ППР РФ утвержденные Постановлением от </w:t>
      </w:r>
      <w:r>
        <w:rPr>
          <w:rStyle w:val="cat-Dategrp-72rplc-18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18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22rplc-18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Приложения№1,№2. 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18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предписания – </w:t>
      </w:r>
      <w:r>
        <w:rPr>
          <w:rStyle w:val="cat-Dategrp-73rplc-19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закрыты электрические лампы плафонами п. 42-в ППР РФ утвержденные Постановлением от </w:t>
      </w:r>
      <w:r>
        <w:rPr>
          <w:rStyle w:val="cat-Dategrp-72rplc-19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19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здание не обеспечено приставной лестницей п. 140 ППР РФ утвержденные Постановлением от </w:t>
      </w:r>
      <w:r>
        <w:rPr>
          <w:rStyle w:val="cat-Dategrp-72rplc-19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19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Амбулатория </w:t>
      </w:r>
      <w:r>
        <w:rPr>
          <w:rStyle w:val="cat-Addressgrp-23rplc-19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помещение не оборудовано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19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19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пожарный щит не укомплектован согласно приложения №6 п. 482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19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19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20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20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24rplc-20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Приложения№1,№2. 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20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20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20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20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здание не обеспечено приставной лестницей п. 140 ППР РФ утвержденные Постановлением от </w:t>
      </w:r>
      <w:r>
        <w:rPr>
          <w:rStyle w:val="cat-Dategrp-72rplc-20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20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25rplc-20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Приложения№1,№2. 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2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2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2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2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здание не обеспечено приставной лестницей п. 140 ППР РФ утвержденные Постановлением от </w:t>
      </w:r>
      <w:r>
        <w:rPr>
          <w:rStyle w:val="cat-Dategrp-72rplc-2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2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Амбулатория </w:t>
      </w:r>
      <w:r>
        <w:rPr>
          <w:rStyle w:val="cat-Addressgrp-26rplc-2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помещение не оборудовано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2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2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проведена огнезащитная обработка горючих конструкций кровли п.5.4.5 СП 2.13130.2012 ст.58 ФЗ № 123 от </w:t>
      </w:r>
      <w:r>
        <w:rPr>
          <w:rStyle w:val="cat-Dategrp-74rplc-2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2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помещения не обеспечены огнетушителями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Приложения№1,№2. 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2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2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не оборудован пожарный щит </w:t>
      </w:r>
      <w:r>
        <w:rPr>
          <w:rStyle w:val="cat-Addressgrp-27rplc-2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утвержденные Постановлением от </w:t>
      </w:r>
      <w:r>
        <w:rPr>
          <w:rStyle w:val="cat-Dategrp-72rplc-2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2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лестницей п. 140 ППР РФ утвержденные Постановлением от </w:t>
      </w:r>
      <w:r>
        <w:rPr>
          <w:rStyle w:val="cat-Dategrp-72rplc-2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2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28rplc-2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Приложения№1,№2. 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2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2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2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2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здание не обеспечено приставной лестницей п. 140 ППР РФ утвержденные Постановлением от </w:t>
      </w:r>
      <w:r>
        <w:rPr>
          <w:rStyle w:val="cat-Dategrp-72rplc-2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2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29rplc-2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Приложения№1,№2. 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2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2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2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2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здание не обеспечено приставной лестницей п. 140 ППР РФ утвержденные Постановлением от </w:t>
      </w:r>
      <w:r>
        <w:rPr>
          <w:rStyle w:val="cat-Dategrp-72rplc-2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2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30rplc-2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Приложения№1,№2. 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2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2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2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2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закрыты электрические лампы плафонами п. 42-в ППР РФ утвержденные Постановлением от </w:t>
      </w:r>
      <w:r>
        <w:rPr>
          <w:rStyle w:val="cat-Dategrp-72rplc-2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2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);здание не обеспечено приставной лестницей п. 140 ППР РФ утвержденные Постановлением от </w:t>
      </w:r>
      <w:r>
        <w:rPr>
          <w:rStyle w:val="cat-Dategrp-72rplc-2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2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эксплуатируется повреждённое штепсельное соединение п. 42-б ППР РФ утвержденные Постановлением от </w:t>
      </w:r>
      <w:r>
        <w:rPr>
          <w:rStyle w:val="cat-Dategrp-72rplc-2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2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17rplc-2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Приложения№1,№2. 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2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390(п.133 предписания);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2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390(п.134 предписания); здание не обеспечено приставной лестницей п. 140 ППР РФ утвержденные Постановлением от </w:t>
      </w:r>
      <w:r>
        <w:rPr>
          <w:rStyle w:val="cat-Dategrp-72rplc-2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2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Амбулатория </w:t>
      </w:r>
      <w:r>
        <w:rPr>
          <w:rStyle w:val="cat-Addressgrp-31rplc-2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: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обеспечено исправное состояние установки автоматической пожарной сигнализации.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проведение проверки работоспособности с оформлением акта п. 61 ППР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утвержденные Постановлением от </w:t>
      </w:r>
      <w:r>
        <w:rPr>
          <w:rStyle w:val="cat-Dategrp-72rplc-2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2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Приложения№1,№2. 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26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26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пожарный щит не укомплектован согласно приложения №6 п. 482 ППР РФ утвержденные Постановлением от </w:t>
      </w:r>
      <w:r>
        <w:rPr>
          <w:rStyle w:val="cat-Dategrp-72rplc-26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26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26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2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не установлена противопожарная дверь в </w:t>
      </w:r>
      <w:r>
        <w:rPr>
          <w:rFonts w:ascii="Times New Roman" w:eastAsia="Times New Roman" w:hAnsi="Times New Roman" w:cs="Times New Roman"/>
          <w:sz w:val="28"/>
          <w:szCs w:val="28"/>
        </w:rPr>
        <w:t>электрощитовую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п.4.2.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 4.13130.2013 ст. 59 ФЗ № 123 от </w:t>
      </w:r>
      <w:r>
        <w:rPr>
          <w:rStyle w:val="cat-Dategrp-74rplc-26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26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в </w:t>
      </w:r>
      <w:r>
        <w:rPr>
          <w:rFonts w:ascii="Times New Roman" w:eastAsia="Times New Roman" w:hAnsi="Times New Roman" w:cs="Times New Roman"/>
          <w:sz w:val="28"/>
          <w:szCs w:val="28"/>
        </w:rPr>
        <w:t>электрощитовой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электрощитов горючие материалы п. 42-ж ППР РФ утвержденные Постановлением от </w:t>
      </w:r>
      <w:r>
        <w:rPr>
          <w:rStyle w:val="cat-Dategrp-72rplc-26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2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электрические лампы без колпаков п. 42-в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27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27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повреждённая электрическая розетка п.42-б ППР РФ утвержденные Постановлением от </w:t>
      </w:r>
      <w:r>
        <w:rPr>
          <w:rStyle w:val="cat-Dategrp-72rplc-27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27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24rplc-27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Приложения№1,№2. 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27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27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27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27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проведена своевременная перезарядка огнетушителей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478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28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28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28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28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32rplc-28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Приложения№1,№2. 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28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28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28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28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проведена своевременная перезарядка огнетушителей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478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28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29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29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29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электрические лампы без колпаков п. 42-в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29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29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повреждённая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электрическая розетка п.42-б ППР РФ утвержденные Постановлением от </w:t>
      </w:r>
      <w:r>
        <w:rPr>
          <w:rStyle w:val="cat-Dategrp-72rplc-29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29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33rplc-29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Приложения№1,№2. 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29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29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30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30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здание не обеспечено приставной лестницей п. 140 ППР РФ утвержденные Постановлением от </w:t>
      </w:r>
      <w:r>
        <w:rPr>
          <w:rStyle w:val="cat-Dategrp-72rplc-30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30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не оборудован на полу </w:t>
      </w:r>
      <w:r>
        <w:rPr>
          <w:rFonts w:ascii="Times New Roman" w:eastAsia="Times New Roman" w:hAnsi="Times New Roman" w:cs="Times New Roman"/>
          <w:sz w:val="28"/>
          <w:szCs w:val="28"/>
        </w:rPr>
        <w:t>предтопочный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 размером 0,5х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,7м из не горючего материала </w:t>
      </w:r>
      <w:r>
        <w:rPr>
          <w:rStyle w:val="cat-Addressgrp-34rplc-30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утвержденные Постановлением от </w:t>
      </w:r>
      <w:r>
        <w:rPr>
          <w:rStyle w:val="cat-Dategrp-72rplc-30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30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35rplc-30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Приложения№1,№2. 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30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30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3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3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проведена своевременная перезарядка огнетушителей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478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3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3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3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3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Больничный комплекс </w:t>
      </w:r>
      <w:r>
        <w:rPr>
          <w:rStyle w:val="cat-Addressgrp-36rplc-3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не обеспечено наличие на объекте средств индивидуальной защиты органов дыхания и зрения от токсичных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продуктов горения, электрических фонарей (не менее 1 фонаря на каждого дежурного) п.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ППР РФ утвержденные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Style w:val="cat-Dategrp-72rplc-3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 ст. 55 ФЗ № 123 от </w:t>
      </w:r>
      <w:r>
        <w:rPr>
          <w:rStyle w:val="cat-Dategrp-75rplc-3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3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установлены противопожарные преграды (двери) в помещениях разной категории по пожарной опасности п. 4.2. п.6.2.10.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Свода правил СП 4.13130.2013 ст. 59 ФЗ № 123 от 22.07.201(срок устранения нарушения согласно предписания – </w:t>
      </w:r>
      <w:r>
        <w:rPr>
          <w:rStyle w:val="cat-Dategrp-73rplc-3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не обработана деревянная конструкция кровли в отделении хирургии, здание морга огнезащитным составом п.5.4.5 СП 2.13130.2012 ст.57 ФЗ №123 от </w:t>
      </w:r>
      <w:r>
        <w:rPr>
          <w:rStyle w:val="cat-Dategrp-75rplc-3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3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);Не обеспечена работоспособность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внутренних сетей противопожарного водопровода.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организована проверка их работоспособности не реже 2 раз в год с составлением актов п. 55 ППР РФ утвержденные постановлением Правительства Российской Федерации от </w:t>
      </w:r>
      <w:r>
        <w:rPr>
          <w:rStyle w:val="cat-Dategrp-72rplc-3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3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не обеспечены территории подведомственных объектов источниками противопожарного водоснабжения ст.62. ФЗ №123 от </w:t>
      </w:r>
      <w:r>
        <w:rPr>
          <w:rStyle w:val="cat-Dategrp-76rplc-3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п.4.1. СП.8 13130.2009(срок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3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не обеспечена укомплектованность внутренних пожарных кранов рукавами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ручными пожарными стволами, не организована перекатка пожарных рукавов п. 57 ППР РФ утвержденные постановлением Правительства Российской Федерации от </w:t>
      </w:r>
      <w:r>
        <w:rPr>
          <w:rStyle w:val="cat-Dategrp-72rplc-3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3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детское, неврологическое, терапевтическое, инфекционное,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не обеспечены носилками из расчёта одни носилки на 5 пациентов п. 135 ППР РФ утвержденные постановлением Правительства Российской Федерации от </w:t>
      </w:r>
      <w:r>
        <w:rPr>
          <w:rStyle w:val="cat-Dategrp-72rplc-3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3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Рентгенкабинет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обеспечена исправность установки автоматической пожарной сигнализации, не организована проверка работоспособности не реже 1 раза в квартал с составлением акта п. 61 ППР РФ утвержденные постановлением Правительства Российской Федерации от </w:t>
      </w:r>
      <w:r>
        <w:rPr>
          <w:rStyle w:val="cat-Dategrp-72rplc-3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390; 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3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Амбулатория </w:t>
      </w:r>
      <w:r>
        <w:rPr>
          <w:rStyle w:val="cat-Addressgrp-36rplc-3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горючая отделка стен на путях эвакуации п.4.3.2. СП. 1 13130.2009ст. 53 ФЗ № 123 от </w:t>
      </w:r>
      <w:r>
        <w:rPr>
          <w:rStyle w:val="cat-Dategrp-74rplc-3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3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Детская поликлиника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оборудованы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3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3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помещения не оборудованы системой оповещения и управления эвакуацией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таблицы 2 п.7.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Свод Правил СП 3.13130.2009 ст. 54 ФЗ № 123 от </w:t>
      </w:r>
      <w:r>
        <w:rPr>
          <w:rStyle w:val="cat-Dategrp-75rplc-3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не обработана деревянная конструкция кровли огнезащитным составом п.5.4.5 СП 2.13130.2012 ст.57 ФЗ №123 от </w:t>
      </w:r>
      <w:r>
        <w:rPr>
          <w:rStyle w:val="cat-Dategrp-75rplc-3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3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не укомплектованы помещения огнетушителями п. 478 ППР РФ утвержденные постановлением Правительства Российской Федерации от </w:t>
      </w:r>
      <w:r>
        <w:rPr>
          <w:rStyle w:val="cat-Dategrp-72rplc-3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3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АБК№1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оборудованы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3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не обработана деревянная конструкция кровли огнезащитным составом п.5.4.5 СП 2.13130.2012 ст.57 ФЗ №123 от </w:t>
      </w:r>
      <w:r>
        <w:rPr>
          <w:rStyle w:val="cat-Dategrp-75rplc-3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3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АБК№2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оборудованы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3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не обработана деревянная конструкция кровли огнезащитным составом п.5.4.5 СП 2.13130.2012 ст.57 ФЗ №123 от </w:t>
      </w:r>
      <w:r>
        <w:rPr>
          <w:rStyle w:val="cat-Dategrp-75rplc-3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3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Флюрография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оборудованы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3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предписания – </w:t>
      </w:r>
      <w:r>
        <w:rPr>
          <w:rStyle w:val="cat-Dategrp-73rplc-3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не обработана деревянная конструкция кровли огнезащитным составом п.5.4.5 СП 2.13130.2012 ст.57 ФЗ №123 от </w:t>
      </w:r>
      <w:r>
        <w:rPr>
          <w:rStyle w:val="cat-Dategrp-75rplc-3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3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не укомплектованы помещения огнетушителями п. 478 ППР РФ утвержденные постановлением Правительства Российской Федерации от </w:t>
      </w:r>
      <w:r>
        <w:rPr>
          <w:rStyle w:val="cat-Dategrp-72rplc-3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3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)0;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Пищеблок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оборудованы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3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3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не обработана деревянная конструкция кровли огнезащитным составом п.5.4.5 СП 2.13130.2012 ст.57 ФЗ №123 от </w:t>
      </w:r>
      <w:r>
        <w:rPr>
          <w:rStyle w:val="cat-Dategrp-75rplc-3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35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не укомплектованы помещения огнетушителями п. 478 ППР РФ утвержденные постановлением Правительства Российской Федерации от </w:t>
      </w:r>
      <w:r>
        <w:rPr>
          <w:rStyle w:val="cat-Dategrp-72rplc-3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3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Поликлиника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оборудованы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36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36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помещения не оборудованы системой оповещения и управления эвакуацией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таблицы 2 п.7. Свод Правил СП 3.13130.2009 ст. 54 ФЗ № 123 от </w:t>
      </w:r>
      <w:r>
        <w:rPr>
          <w:rStyle w:val="cat-Dategrp-75rplc-36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36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помещения не укомплектованы огнетушителями п. 478 ППР РФ утвержденные постановлением Правительства Российской Федерации от </w:t>
      </w:r>
      <w:r>
        <w:rPr>
          <w:rStyle w:val="cat-Dategrp-72rplc-36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3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Не обеспечена работоспособность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внутренних сетей противопожарного водопровода. Не организована проверка их работоспособности не реже 2 раз в год с составлением актов п. 55 ППР РФ утвержденные постановлением Правительства Российской Федерации от </w:t>
      </w:r>
      <w:r>
        <w:rPr>
          <w:rStyle w:val="cat-Dategrp-72rplc-36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36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не обеспечена укомплектованность внутренних пожарных кранов рукавами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ручными пожарными стволами, не организована перекатка пожарных рукавов п. 57 ППР РФ утвержденные постановлением Правительства Российской Федерации от </w:t>
      </w:r>
      <w:r>
        <w:rPr>
          <w:rStyle w:val="cat-Dategrp-72rplc-36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3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);не обеспечено содержание в исправном состоянии наружных пожарных лестниц. Не проведены эксплуатационные испытание пожарных лестниц с составлением протоколов испытаний п. 24 ППР РФ утвержденные постановлением Правительства Российской Федерации от </w:t>
      </w:r>
      <w:r>
        <w:rPr>
          <w:rStyle w:val="cat-Dategrp-72rplc-37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390; Федерации от </w:t>
      </w:r>
      <w:r>
        <w:rPr>
          <w:rStyle w:val="cat-Dategrp-72rplc-37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37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Гинекология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оборудованы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37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37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помещения не оборудованы системой оповещения и управления эвакуацией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таблицы 2 п.7. Свод Правил СП 3.13130.2009 ст. 54 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123 от </w:t>
      </w:r>
      <w:r>
        <w:rPr>
          <w:rStyle w:val="cat-Dategrp-75rplc-37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37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помещения не укомплектованы огнетушителями п. 478 ППР РФ утвержденные постановлением Правительства Российской Федерации от </w:t>
      </w:r>
      <w:r>
        <w:rPr>
          <w:rStyle w:val="cat-Dategrp-72rplc-37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37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отделение не обеспечено носилками из расчёта одни носилки на 5 пациентов п. 135 ППР РФ утвержденные постановлением Правительства Российской Федерации от </w:t>
      </w:r>
      <w:r>
        <w:rPr>
          <w:rStyle w:val="cat-Dategrp-72rplc-38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38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Роддом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оборудованы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38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38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помещения не оборудованы системой оповещения и управления эвакуацией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таблицы 2 п.7. Свод Правил СП 3.13130.2009 ст. 54 ФЗ № 123 от </w:t>
      </w:r>
      <w:r>
        <w:rPr>
          <w:rStyle w:val="cat-Dategrp-75rplc-38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38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помещения не укомплектованы огнетушителями п. 478 ППР РФ утвержденные постановлением Правительства Российской Федерации от </w:t>
      </w:r>
      <w:r>
        <w:rPr>
          <w:rStyle w:val="cat-Dategrp-72rplc-38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38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отделение не обеспечено носилками из расчёта одни носилки на 5 пациентов п. 135 ППР РФ утвержденные постановлением Правительства Российской Федерации от </w:t>
      </w:r>
      <w:r>
        <w:rPr>
          <w:rStyle w:val="cat-Dategrp-72rplc-38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38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37rplc-39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39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39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39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39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Допускается эксплуатация повреждённой электрической розетки п. 42-б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39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39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Допускается горючая отделка стен на путях эвакуации п. 4.3.2. СП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.13130.2009 ст. 53 ФЗ № 123 от </w:t>
      </w:r>
      <w:r>
        <w:rPr>
          <w:rStyle w:val="cat-Dategrp-74rplc-39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39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отсутствует приставная лестница п. 140 ППР РФ утвержденные Постановлением от </w:t>
      </w:r>
      <w:r>
        <w:rPr>
          <w:rStyle w:val="cat-Dategrp-72rplc-39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0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помещение не </w:t>
      </w:r>
      <w:r>
        <w:rPr>
          <w:rFonts w:ascii="Times New Roman" w:eastAsia="Times New Roman" w:hAnsi="Times New Roman" w:cs="Times New Roman"/>
          <w:sz w:val="28"/>
          <w:szCs w:val="28"/>
        </w:rPr>
        <w:t>оборудованно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40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40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Калининская врачебная амбулатория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территорию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40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40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), 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40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0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помещение не </w:t>
      </w:r>
      <w:r>
        <w:rPr>
          <w:rFonts w:ascii="Times New Roman" w:eastAsia="Times New Roman" w:hAnsi="Times New Roman" w:cs="Times New Roman"/>
          <w:sz w:val="28"/>
          <w:szCs w:val="28"/>
        </w:rPr>
        <w:t>оборудованно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установкой автоматической пожарной сигнализации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40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Отсутствует противопожарная дверь в котельную п.4.2. СП 4.13130.2013(срок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40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38rplc-40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4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Допускается эксплуатация повреждённой электрической розетки п. 42-б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4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помещение не </w:t>
      </w:r>
      <w:r>
        <w:rPr>
          <w:rFonts w:ascii="Times New Roman" w:eastAsia="Times New Roman" w:hAnsi="Times New Roman" w:cs="Times New Roman"/>
          <w:sz w:val="28"/>
          <w:szCs w:val="28"/>
        </w:rPr>
        <w:t>оборудованно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4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Отсутствует противопожарная дверь в котельную п.4.2. СП 4.13130.2013(срок устранения нарушения согласно предписания – </w:t>
      </w:r>
      <w:r>
        <w:rPr>
          <w:rStyle w:val="cat-Dategrp-73rplc-4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дание не обеспечено приставной лестницей п. 140 ППР РФ утвержденные Постановлением от </w:t>
      </w:r>
      <w:r>
        <w:rPr>
          <w:rStyle w:val="cat-Dategrp-72rplc-4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39rplc-4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помещения не обеспечены огнетушителями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4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4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4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На полу перед печью </w:t>
      </w:r>
      <w:r>
        <w:rPr>
          <w:rFonts w:ascii="Times New Roman" w:eastAsia="Times New Roman" w:hAnsi="Times New Roman" w:cs="Times New Roman"/>
          <w:sz w:val="28"/>
          <w:szCs w:val="28"/>
        </w:rPr>
        <w:t>предтопочный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 размером менее 0,5х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,7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4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помещение не </w:t>
      </w:r>
      <w:r>
        <w:rPr>
          <w:rFonts w:ascii="Times New Roman" w:eastAsia="Times New Roman" w:hAnsi="Times New Roman" w:cs="Times New Roman"/>
          <w:sz w:val="28"/>
          <w:szCs w:val="28"/>
        </w:rPr>
        <w:t>оборудованно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4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4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40rplc-4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помещения не обеспечены огнетушителями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4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4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4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помещение не </w:t>
      </w:r>
      <w:r>
        <w:rPr>
          <w:rFonts w:ascii="Times New Roman" w:eastAsia="Times New Roman" w:hAnsi="Times New Roman" w:cs="Times New Roman"/>
          <w:sz w:val="28"/>
          <w:szCs w:val="28"/>
        </w:rPr>
        <w:t>оборудованно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4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41rplc-4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4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обеспечено приставной лестницей п. 140 ППР РФ утвержденные Постановлением от </w:t>
      </w:r>
      <w:r>
        <w:rPr>
          <w:rStyle w:val="cat-Dategrp-72rplc-4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помещение не </w:t>
      </w:r>
      <w:r>
        <w:rPr>
          <w:rFonts w:ascii="Times New Roman" w:eastAsia="Times New Roman" w:hAnsi="Times New Roman" w:cs="Times New Roman"/>
          <w:sz w:val="28"/>
          <w:szCs w:val="28"/>
        </w:rPr>
        <w:t>оборудованно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4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4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 Допускается эксплуатация светильников, не закрытых защитными колпаками п. 42-в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4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Клепининская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врачебная амбулатория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4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пожарный щит не укомплектован согласно приложения №6 п. 482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4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помещение не оборудовано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4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4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Допускается горючая отделка стен на путях эвакуации п. 4.3.2. СП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.13130.2009 ст. 53 ФЗ № 123 от </w:t>
      </w:r>
      <w:r>
        <w:rPr>
          <w:rStyle w:val="cat-Dategrp-74rplc-4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4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42rplc-4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4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Допускается эксплуатация светильников, не закрытых защитными колпаками п. 42-в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4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5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помещение не оборудовано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4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4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46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390; Отсутствует противопожарная дверь в котельную п.4.2. СП 4.13130.2013(срок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46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43rplc-4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46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6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4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6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Допускается эксплуатация светильников, не закрытых защитными колпаками п. 42-в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46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6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помещение не </w:t>
      </w:r>
      <w:r>
        <w:rPr>
          <w:rFonts w:ascii="Times New Roman" w:eastAsia="Times New Roman" w:hAnsi="Times New Roman" w:cs="Times New Roman"/>
          <w:sz w:val="28"/>
          <w:szCs w:val="28"/>
        </w:rPr>
        <w:t>оборудованно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4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47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47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47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44rplc-47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помещения не обеспечены огнетушителями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47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7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47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7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помещение не </w:t>
      </w:r>
      <w:r>
        <w:rPr>
          <w:rFonts w:ascii="Times New Roman" w:eastAsia="Times New Roman" w:hAnsi="Times New Roman" w:cs="Times New Roman"/>
          <w:sz w:val="28"/>
          <w:szCs w:val="28"/>
        </w:rPr>
        <w:t>оборудованно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47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48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48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8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45rplc-48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48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8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48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8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помещение не оборудовано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48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48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49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9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Допускается эксплуатация поврежденного </w:t>
      </w:r>
      <w:r>
        <w:rPr>
          <w:rFonts w:ascii="Times New Roman" w:eastAsia="Times New Roman" w:hAnsi="Times New Roman" w:cs="Times New Roman"/>
          <w:sz w:val="28"/>
          <w:szCs w:val="28"/>
        </w:rPr>
        <w:t>электроудленителя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42б ППР РФ утвержденные Постановлением от </w:t>
      </w:r>
      <w:r>
        <w:rPr>
          <w:rStyle w:val="cat-Dategrp-72rplc-49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46rplc-49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помещения не обеспечены огнетушителями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49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9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49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49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помещение не оборудовано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49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здание не обеспечено приставной лестницей п. 140 ППР РФ утвержденные Постановлением от </w:t>
      </w:r>
      <w:r>
        <w:rPr>
          <w:rStyle w:val="cat-Dategrp-72rplc-49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50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</w:rPr>
        <w:t>Допускается эксплуатация повреждённой электрической розетки п. 42-б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50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50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допускается эксплуатация электрических проводов с поврежденной изоляцией п. 42-а ППР РФ утвержденные Постановлением от </w:t>
      </w:r>
      <w:r>
        <w:rPr>
          <w:rStyle w:val="cat-Dategrp-72rplc-50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50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 Отсутствует противопожарная дверь в котельную п.4.2.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 4.13130.2013(срок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50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47rplc-50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50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50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50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5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помещение не </w:t>
      </w:r>
      <w:r>
        <w:rPr>
          <w:rFonts w:ascii="Times New Roman" w:eastAsia="Times New Roman" w:hAnsi="Times New Roman" w:cs="Times New Roman"/>
          <w:sz w:val="28"/>
          <w:szCs w:val="28"/>
        </w:rPr>
        <w:t>оборудованно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5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5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5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5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48rplc-5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5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25.05.19);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5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5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помещение не </w:t>
      </w:r>
      <w:r>
        <w:rPr>
          <w:rFonts w:ascii="Times New Roman" w:eastAsia="Times New Roman" w:hAnsi="Times New Roman" w:cs="Times New Roman"/>
          <w:sz w:val="28"/>
          <w:szCs w:val="28"/>
        </w:rPr>
        <w:t>оборудованно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5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здание не обеспечено приставной лестницей п. 140 ППР РФ утвержденные Постановлением от </w:t>
      </w:r>
      <w:r>
        <w:rPr>
          <w:rStyle w:val="cat-Dategrp-72rplc-5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5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Допускается эксплуатация повреждённой электрической розетки п. 42-б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5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5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Провести огнезащитную обработку горючих конструкций кровли п.5.4.5 СП 2.13130.2012 ст.58 ФЗ № 123 от22.07.2008(срок устранения нарушения согласно предписания – </w:t>
      </w:r>
      <w:r>
        <w:rPr>
          <w:rStyle w:val="cat-Dategrp-73rplc-5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49rplc-5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5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5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5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5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помещение не </w:t>
      </w:r>
      <w:r>
        <w:rPr>
          <w:rFonts w:ascii="Times New Roman" w:eastAsia="Times New Roman" w:hAnsi="Times New Roman" w:cs="Times New Roman"/>
          <w:sz w:val="28"/>
          <w:szCs w:val="28"/>
        </w:rPr>
        <w:t>оборудованно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5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5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5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5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Провести огнезащитную обработку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горючих конструкций кровли п.5.4.5 СП 2.13130.2012 ст.58 ФЗ № 123 от22.07.2008(срок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5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50rplc-5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помещения не обеспечены огнетушителями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5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5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5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5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помещение не </w:t>
      </w:r>
      <w:r>
        <w:rPr>
          <w:rFonts w:ascii="Times New Roman" w:eastAsia="Times New Roman" w:hAnsi="Times New Roman" w:cs="Times New Roman"/>
          <w:sz w:val="28"/>
          <w:szCs w:val="28"/>
        </w:rPr>
        <w:t>оборудованно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5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5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5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5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Допускается эксплуатация повреждённой электрической розетки п. 42-б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5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5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Провести огнезащитную обработку горючих конструкций кровли п.5.4.5 СП 2.13130.2012 ст.58 ФЗ № 123 от22.07.2008(срок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5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 Допускается эксплуатация светильников, не закрытых защитными колпаками п. 42-в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5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5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51rplc-5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помещения не обеспечены огнетушителями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5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5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5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5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помещение не </w:t>
      </w:r>
      <w:r>
        <w:rPr>
          <w:rFonts w:ascii="Times New Roman" w:eastAsia="Times New Roman" w:hAnsi="Times New Roman" w:cs="Times New Roman"/>
          <w:sz w:val="28"/>
          <w:szCs w:val="28"/>
        </w:rPr>
        <w:t>оборудованно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5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5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5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5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Допускается эксплуатация повреждённой электрической розетки п. 42-б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55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5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Провести огнезащитную обработку горючих конструкций кровли п.5.4.5 СП 2.13130.2012 ст.58 ФЗ № 123 от22.07.2008(срок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5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 Допускается эксплуатация светильников, не закрытых защитными колпаками п. 42-в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56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56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52rplc-5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помещения не обеспечены огнетушителями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56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56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5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56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помещение не </w:t>
      </w:r>
      <w:r>
        <w:rPr>
          <w:rFonts w:ascii="Times New Roman" w:eastAsia="Times New Roman" w:hAnsi="Times New Roman" w:cs="Times New Roman"/>
          <w:sz w:val="28"/>
          <w:szCs w:val="28"/>
        </w:rPr>
        <w:t>оборудованно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56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56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5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57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Допускается эксплуатация повреждённой электрической розетки п. 42-б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57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57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огнезащитную обработку горючих конструкций кровли п.5.4.5 СП 2.13130.2012 ст.58 ФЗ № 123 от22.07.2008(срок устранения нарушения согласно предписания – </w:t>
      </w:r>
      <w:r>
        <w:rPr>
          <w:rStyle w:val="cat-Dategrp-73rplc-57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 Допускается эксплуатация светильников, не закрытых защитными колпаками п. 42-в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57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57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Отсутствует противопожарная дверь в котельную п.4.2.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 4.13130.2013. 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57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)Допускается эксплуатация поврежденного электрочайника п. 42-в ППР РФ утвержденные Постановлением от </w:t>
      </w:r>
      <w:r>
        <w:rPr>
          <w:rStyle w:val="cat-Dategrp-72rplc-57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57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Амбулатория </w:t>
      </w:r>
      <w:r>
        <w:rPr>
          <w:rStyle w:val="cat-Addressgrp-53rplc-58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58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58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58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58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помещение не оборудовано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58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здание не обеспечено приставной лестницей п. 140 ППР РФ утвержденные Постановлением от </w:t>
      </w:r>
      <w:r>
        <w:rPr>
          <w:rStyle w:val="cat-Dategrp-72rplc-58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58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Провести огнезащитную обработку горючих конструкций кровли п.5.4.5 СП 2.13130.2012 ст.58 ФЗ № 123 от22.07.2008 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58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 Не проведено ТО имеющихся огнетушителей п. 478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58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59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54rplc-59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59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59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59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59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помещение не </w:t>
      </w:r>
      <w:r>
        <w:rPr>
          <w:rFonts w:ascii="Times New Roman" w:eastAsia="Times New Roman" w:hAnsi="Times New Roman" w:cs="Times New Roman"/>
          <w:sz w:val="28"/>
          <w:szCs w:val="28"/>
        </w:rPr>
        <w:t>оборудовано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59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59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59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390; Провести огнезащитную обработку горючих конструкций кровли п.5.4.5 СП 2.13130.2012 ст.58 ФЗ № 123 от22.07.2008(срок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59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 Допускается эксплуатация светильников, не закрытых защитными колпаками п. 42-в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60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60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Амбулатория </w:t>
      </w:r>
      <w:r>
        <w:rPr>
          <w:rStyle w:val="cat-Addressgrp-55rplc-60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60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60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60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60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помещение не оборудовано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60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60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60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6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</w:rPr>
        <w:t>Допускается эксплуатация повреждённой электрической розетки п. 42-б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6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6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Не проведена огнезащитная обработка горючих конструкций кровли п.5.4.5 СП 2.13130.2012 ст.58 ФЗ № 123 от22.07.2008 (срок устранения нарушения согласно предписания – </w:t>
      </w:r>
      <w:r>
        <w:rPr>
          <w:rStyle w:val="cat-Dategrp-73rplc-6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 Допускается горючая отделка стен на путях эвакуации п. 4.3.2.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.13130.2009 ст. 53 ФЗ № 123 от </w:t>
      </w:r>
      <w:r>
        <w:rPr>
          <w:rStyle w:val="cat-Dategrp-74rplc-6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6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Отсутствует противопожарная дверь в котельную п.4.2. СП 4.13130.2013(срок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6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56rplc-6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помещения не обеспечены огнетушителями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6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6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6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6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помещение не оборудовано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6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6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6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6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Провести огнезащитную обработку горючих конструкций кровли п.5.4.5 СП 2.13130.2012 ст.58 ФЗ № 123 от22.07.2008(срок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6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Амбулатория </w:t>
      </w:r>
      <w:r>
        <w:rPr>
          <w:rStyle w:val="cat-Addressgrp-57rplc-6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помещения не обеспечены огнетушителями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6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6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6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6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помещение не оборудовано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6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6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6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6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Провести огнезащитную обработку горючих конструкций кровли п.5.4.5 СП 2.13130.2012 ст.58 ФЗ № 123 от22.07.2008(срок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6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Амбулатория </w:t>
      </w:r>
      <w:r>
        <w:rPr>
          <w:rStyle w:val="cat-Addressgrp-58rplc-6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помещения не обеспечены огнетушителями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6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6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6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6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помещение не оборудовано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6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6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6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6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Провести огнезащитную обработку горючих конструкций кровли п.5.4.5 СП 2.13130.2012 ст.58 ФЗ № 123 от22.07.2008(срок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6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Отсутствует противопожарная дверь в котельную п.4.2. СП 4.13130.2013. 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6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59rplc-6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6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6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6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6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помещение не </w:t>
      </w:r>
      <w:r>
        <w:rPr>
          <w:rFonts w:ascii="Times New Roman" w:eastAsia="Times New Roman" w:hAnsi="Times New Roman" w:cs="Times New Roman"/>
          <w:sz w:val="28"/>
          <w:szCs w:val="28"/>
        </w:rPr>
        <w:t>оборудован</w:t>
      </w:r>
      <w:r>
        <w:rPr>
          <w:rFonts w:ascii="Times New Roman" w:eastAsia="Times New Roman" w:hAnsi="Times New Roman" w:cs="Times New Roman"/>
          <w:sz w:val="28"/>
          <w:szCs w:val="28"/>
        </w:rPr>
        <w:t>о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6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6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6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6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Провести огнезащитную обработку горючих конструкций кровли п.5.4.5 СП 2.13130.2012 ст.58 ФЗ № 123 от22.07.2008(срок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6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Отсутствует противопожарная дверь в котельную п.4.2. СП 4.13130.2013.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65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 Допускается эксплуатация светильников, не закрытых защитными колпаками п. 42-в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6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6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60rplc-6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обеспечены огнетушителями 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66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66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66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66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помещение не оборудовано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6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66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66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66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Провести огнезащитную обработку горючих конструкций кровли п.5.4.5 СП 2.13130.2012 ст.58 ФЗ № 123 от22.07.2008(срок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6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Янт</w:t>
      </w:r>
      <w:r>
        <w:rPr>
          <w:rFonts w:ascii="Times New Roman" w:eastAsia="Times New Roman" w:hAnsi="Times New Roman" w:cs="Times New Roman"/>
          <w:sz w:val="28"/>
          <w:szCs w:val="28"/>
        </w:rPr>
        <w:t>арненская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врачебная амбулатория: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67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67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помещение не оборудовано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67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67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67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67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61rplc-67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67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67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помещение не оборудован</w:t>
      </w:r>
      <w:r>
        <w:rPr>
          <w:rFonts w:ascii="Times New Roman" w:eastAsia="Times New Roman" w:hAnsi="Times New Roman" w:cs="Times New Roman"/>
          <w:sz w:val="28"/>
          <w:szCs w:val="28"/>
        </w:rPr>
        <w:t>о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68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здание не обеспечено приставной лестницей п. 140 ППР РФ утвержденные Постановлением от </w:t>
      </w:r>
      <w:r>
        <w:rPr>
          <w:rStyle w:val="cat-Dategrp-72rplc-68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68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Провести огнезащитную обработку горючих конструкций кровли п.5.4.5 СП 2.13130.2012 ст.58 ФЗ № 123 от22.07.2008(срок устранения нарушения согласно предписания – </w:t>
      </w:r>
      <w:r>
        <w:rPr>
          <w:rStyle w:val="cat-Dategrp-73rplc-68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Отсутствует противопожарная дверь в котельную п.4.2.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 4.13130.2013(срок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68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ФАП </w:t>
      </w:r>
      <w:r>
        <w:rPr>
          <w:rStyle w:val="cat-Addressgrp-62rplc-68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68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68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помещение не оборудовано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75rplc-68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68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69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69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не проведена огнезащитная обработка горючих конструкций кровли п.5.4.5 СП 2.13130.2012 ст.58 ФЗ № 123 от22.07.2008(срок устранения нарушения согласно предписания – </w:t>
      </w:r>
      <w:r>
        <w:rPr>
          <w:rStyle w:val="cat-Dategrp-73rplc-69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ОКТЯБРЬСКАЯ РАЙОННАЯ БОЛЬНИЦА. </w:t>
      </w:r>
      <w:r>
        <w:rPr>
          <w:rFonts w:ascii="Times New Roman" w:eastAsia="Times New Roman" w:hAnsi="Times New Roman" w:cs="Times New Roman"/>
          <w:sz w:val="28"/>
          <w:szCs w:val="28"/>
        </w:rPr>
        <w:t>Общие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отсутствуют противопожарные преграды (двери) в помещениях разной категории по пожарной опасности п. 4.2. п.6.2.10. Свода правил СП 4.13130.2013 ст. 59 ФЗ № 123 от </w:t>
      </w:r>
      <w:r>
        <w:rPr>
          <w:rStyle w:val="cat-Dategrp-75rplc-69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69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Допускается неисправность внутренних сетей противопожарного водопровода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55 ППР РФ утвержденные постановлением Правительства Российской Федерации от </w:t>
      </w:r>
      <w:r>
        <w:rPr>
          <w:rStyle w:val="cat-Dategrp-72rplc-69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69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подведомственных объектов отсутствуют источники противопожарного водоснабжения ст.62. ФЗ №123 от </w:t>
      </w:r>
      <w:r>
        <w:rPr>
          <w:rStyle w:val="cat-Dategrp-76rplc-69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п.4.1. СП.8 13130.2009 Помещения не укомплектованы огнетушителями п. 478 ППР РФ утвержденные постановлением Правительства Российской Федерации от </w:t>
      </w:r>
      <w:r>
        <w:rPr>
          <w:rStyle w:val="cat-Dategrp-72rplc-69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69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обработаны деревянные конструкции кровли огнезащитным составом </w:t>
      </w:r>
      <w:r>
        <w:rPr>
          <w:rStyle w:val="cat-Addressgrp-63rplc-70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2.13130.2012 ст.57 ФЗ №123 от </w:t>
      </w:r>
      <w:r>
        <w:rPr>
          <w:rStyle w:val="cat-Dategrp-75rplc-70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70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отсутствуют пожарные щиты п. 481 ППР РФ утвержденные постановлением Правительства Российской Федерации от </w:t>
      </w:r>
      <w:r>
        <w:rPr>
          <w:rStyle w:val="cat-Dategrp-72rplc-70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70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не обеспечены электрическими фонарями из расчёта 1 на 50 человек п. 38 ППР РФ утвержденные постановлением Правительства Российской Федерации от </w:t>
      </w:r>
      <w:r>
        <w:rPr>
          <w:rStyle w:val="cat-Dategrp-72rplc-70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70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Октябрьская поликлиника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помещения не обеспечены огнетушителями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70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390; территория не обеспечена пожарным щитом п. 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ППР РФ утвержденные Постановлением от </w:t>
      </w:r>
      <w:r>
        <w:rPr>
          <w:rStyle w:val="cat-Dategrp-72rplc-70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390(срок устранения нарушения согласно предписания – </w:t>
      </w:r>
      <w:r>
        <w:rPr>
          <w:rStyle w:val="cat-Dategrp-73rplc-70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помещение не оборудовано установкой автоматической пожарной сигнализации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А.1 СП 5.13130.2009 ст. 54 ФЗ № 123 от </w:t>
      </w:r>
      <w:r>
        <w:rPr>
          <w:rStyle w:val="cat-Dategrp-75rplc-7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согласно предписания – </w:t>
      </w:r>
      <w:r>
        <w:rPr>
          <w:rStyle w:val="cat-Dategrp-73rplc-7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здание не обеспечено приставной лестницей п. 140 ППР РФ утвержденные Постановлением от </w:t>
      </w:r>
      <w:r>
        <w:rPr>
          <w:rStyle w:val="cat-Dategrp-72rplc-7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390; Провести огнезащитную обработку горючих конструкций кровли п.5.4.5 СП 2.13130.2012 ст.58 ФЗ № 123 от22.07.2008 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7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не оборудованы системой оповещения и управления эвакуацией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таблицы 2 п.7. Свод </w:t>
      </w:r>
      <w:r>
        <w:rPr>
          <w:rFonts w:ascii="Times New Roman" w:eastAsia="Times New Roman" w:hAnsi="Times New Roman" w:cs="Times New Roman"/>
          <w:sz w:val="28"/>
          <w:szCs w:val="28"/>
        </w:rPr>
        <w:t>ПравилСП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3.13130.2009 ст. 54 ФЗ № 123 от </w:t>
      </w:r>
      <w:r>
        <w:rPr>
          <w:rStyle w:val="cat-Dategrp-75rplc-7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73rplc-7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обстоятельства служат основанием для привлечения </w:t>
      </w:r>
      <w:r>
        <w:rPr>
          <w:rFonts w:ascii="Times New Roman" w:eastAsia="Times New Roman" w:hAnsi="Times New Roman" w:cs="Times New Roman"/>
          <w:sz w:val="28"/>
          <w:szCs w:val="28"/>
        </w:rPr>
        <w:t>ГБУЗ РК «Красногвардейская центральная районная 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на основании части 13 статьи 19.5 Кодекса Российской Федерации об административных правонарушениях.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суд считает, что действия правонарушителя правильно квалифицированы по ч. 13 ст. 19.5 КоАП РФ.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не принимает доводы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правонарушителя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>ГБУЗ РК «Красногвардейская центральная районная 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предпринимались меры по устранению нарушений, поскольку он, как должностное лицо не обращал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орган, вынесший предписание с заявлениями о продлении сроков предписания в виду ненадлежащего финансирования.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 - правовой формы последних, осуществляющими свою деятельность.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ГБУЗ РК «Красногвардейская центральная районная 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совершенное правонарушение, судья считает необходимым подвергнуть административному наказанию в пределах санкции ч. 13 ст. 19.5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>
      <w:pPr>
        <w:widowControl w:val="0"/>
        <w:tabs>
          <w:tab w:val="left" w:pos="91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2.4, 2.9, ч. 13 ст. 19.5,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ГБУЗ РК «Красногвардейская центральная районная больница»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 ч. 13 ст. 19.5 КоАП РФ и назначить наказание в виде штрафа в размере </w:t>
      </w:r>
      <w:r>
        <w:rPr>
          <w:rStyle w:val="cat-Sumgrp-87rplc-7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85rplc-71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40101810335100010001, получатель УФК по </w:t>
      </w:r>
      <w:r>
        <w:rPr>
          <w:rStyle w:val="cat-Addressgrp-1rplc-7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(ГУ МЧС России по </w:t>
      </w:r>
      <w:r>
        <w:rPr>
          <w:rStyle w:val="cat-Addressgrp-1rplc-7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отделении </w:t>
      </w:r>
      <w:r>
        <w:rPr>
          <w:rStyle w:val="cat-Addressgrp-64rplc-7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Style w:val="cat-PhoneNumbergrp-88rplc-72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17711607000016000140, КПП </w:t>
      </w:r>
      <w:r>
        <w:rPr>
          <w:rStyle w:val="cat-PhoneNumbergrp-89rplc-72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90rplc-7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91rplc-7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(УИН постановление от </w:t>
      </w:r>
      <w:r>
        <w:rPr>
          <w:rStyle w:val="cat-Dategrp-77rplc-7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32.2 КоАП РФ административный штраф должен быть уплачен лицом,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86rplc-72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7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7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81rplc-72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5rplc-0">
    <w:name w:val="cat-Date grp-6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78rplc-4">
    <w:name w:val="cat-FIO grp-78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Dategrp-66rplc-6">
    <w:name w:val="cat-Date grp-66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1rplc-9">
    <w:name w:val="cat-Address grp-1 rplc-9"/>
    <w:basedOn w:val="DefaultParagraphFont"/>
  </w:style>
  <w:style w:type="character" w:customStyle="1" w:styleId="cat-FIOgrp-79rplc-10">
    <w:name w:val="cat-FIO grp-79 rplc-10"/>
    <w:basedOn w:val="DefaultParagraphFont"/>
  </w:style>
  <w:style w:type="character" w:customStyle="1" w:styleId="cat-FIOgrp-80rplc-11">
    <w:name w:val="cat-FIO grp-80 rplc-11"/>
    <w:basedOn w:val="DefaultParagraphFont"/>
  </w:style>
  <w:style w:type="character" w:customStyle="1" w:styleId="cat-SumInWordsgrp-82rplc-12">
    <w:name w:val="cat-SumInWords grp-82 rplc-12"/>
    <w:basedOn w:val="DefaultParagraphFont"/>
  </w:style>
  <w:style w:type="character" w:customStyle="1" w:styleId="cat-SumInWordsgrp-83rplc-13">
    <w:name w:val="cat-SumInWords grp-83 rplc-13"/>
    <w:basedOn w:val="DefaultParagraphFont"/>
  </w:style>
  <w:style w:type="character" w:customStyle="1" w:styleId="cat-SumInWordsgrp-84rplc-14">
    <w:name w:val="cat-SumInWords grp-84 rplc-14"/>
    <w:basedOn w:val="DefaultParagraphFont"/>
  </w:style>
  <w:style w:type="character" w:customStyle="1" w:styleId="cat-Dategrp-68rplc-15">
    <w:name w:val="cat-Date grp-68 rplc-15"/>
    <w:basedOn w:val="DefaultParagraphFont"/>
  </w:style>
  <w:style w:type="character" w:customStyle="1" w:styleId="cat-Dategrp-67rplc-16">
    <w:name w:val="cat-Date grp-67 rplc-16"/>
    <w:basedOn w:val="DefaultParagraphFont"/>
  </w:style>
  <w:style w:type="character" w:customStyle="1" w:styleId="cat-Dategrp-69rplc-17">
    <w:name w:val="cat-Date grp-69 rplc-17"/>
    <w:basedOn w:val="DefaultParagraphFont"/>
  </w:style>
  <w:style w:type="character" w:customStyle="1" w:styleId="cat-Dategrp-69rplc-18">
    <w:name w:val="cat-Date grp-69 rplc-18"/>
    <w:basedOn w:val="DefaultParagraphFont"/>
  </w:style>
  <w:style w:type="character" w:customStyle="1" w:styleId="cat-Dategrp-70rplc-19">
    <w:name w:val="cat-Date grp-70 rplc-19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Dategrp-71rplc-23">
    <w:name w:val="cat-Date grp-71 rplc-23"/>
    <w:basedOn w:val="DefaultParagraphFont"/>
  </w:style>
  <w:style w:type="character" w:customStyle="1" w:styleId="cat-Dategrp-69rplc-24">
    <w:name w:val="cat-Date grp-69 rplc-24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Dategrp-72rplc-26">
    <w:name w:val="cat-Date grp-72 rplc-26"/>
    <w:basedOn w:val="DefaultParagraphFont"/>
  </w:style>
  <w:style w:type="character" w:customStyle="1" w:styleId="cat-Dategrp-73rplc-27">
    <w:name w:val="cat-Date grp-73 rplc-27"/>
    <w:basedOn w:val="DefaultParagraphFont"/>
  </w:style>
  <w:style w:type="character" w:customStyle="1" w:styleId="cat-Dategrp-72rplc-28">
    <w:name w:val="cat-Date grp-72 rplc-28"/>
    <w:basedOn w:val="DefaultParagraphFont"/>
  </w:style>
  <w:style w:type="character" w:customStyle="1" w:styleId="cat-Dategrp-73rplc-29">
    <w:name w:val="cat-Date grp-73 rplc-29"/>
    <w:basedOn w:val="DefaultParagraphFont"/>
  </w:style>
  <w:style w:type="character" w:customStyle="1" w:styleId="cat-Dategrp-72rplc-30">
    <w:name w:val="cat-Date grp-72 rplc-30"/>
    <w:basedOn w:val="DefaultParagraphFont"/>
  </w:style>
  <w:style w:type="character" w:customStyle="1" w:styleId="cat-Dategrp-73rplc-31">
    <w:name w:val="cat-Date grp-73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Dategrp-74rplc-33">
    <w:name w:val="cat-Date grp-74 rplc-33"/>
    <w:basedOn w:val="DefaultParagraphFont"/>
  </w:style>
  <w:style w:type="character" w:customStyle="1" w:styleId="cat-Dategrp-73rplc-34">
    <w:name w:val="cat-Date grp-73 rplc-34"/>
    <w:basedOn w:val="DefaultParagraphFont"/>
  </w:style>
  <w:style w:type="character" w:customStyle="1" w:styleId="cat-Dategrp-72rplc-35">
    <w:name w:val="cat-Date grp-72 rplc-35"/>
    <w:basedOn w:val="DefaultParagraphFont"/>
  </w:style>
  <w:style w:type="character" w:customStyle="1" w:styleId="cat-Dategrp-73rplc-36">
    <w:name w:val="cat-Date grp-73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Dategrp-72rplc-38">
    <w:name w:val="cat-Date grp-72 rplc-38"/>
    <w:basedOn w:val="DefaultParagraphFont"/>
  </w:style>
  <w:style w:type="character" w:customStyle="1" w:styleId="cat-Dategrp-73rplc-39">
    <w:name w:val="cat-Date grp-73 rplc-39"/>
    <w:basedOn w:val="DefaultParagraphFont"/>
  </w:style>
  <w:style w:type="character" w:customStyle="1" w:styleId="cat-Dategrp-72rplc-40">
    <w:name w:val="cat-Date grp-72 rplc-40"/>
    <w:basedOn w:val="DefaultParagraphFont"/>
  </w:style>
  <w:style w:type="character" w:customStyle="1" w:styleId="cat-Dategrp-73rplc-41">
    <w:name w:val="cat-Date grp-73 rplc-41"/>
    <w:basedOn w:val="DefaultParagraphFont"/>
  </w:style>
  <w:style w:type="character" w:customStyle="1" w:styleId="cat-Dategrp-72rplc-42">
    <w:name w:val="cat-Date grp-72 rplc-42"/>
    <w:basedOn w:val="DefaultParagraphFont"/>
  </w:style>
  <w:style w:type="character" w:customStyle="1" w:styleId="cat-Dategrp-73rplc-43">
    <w:name w:val="cat-Date grp-73 rplc-43"/>
    <w:basedOn w:val="DefaultParagraphFont"/>
  </w:style>
  <w:style w:type="character" w:customStyle="1" w:styleId="cat-Dategrp-72rplc-44">
    <w:name w:val="cat-Date grp-72 rplc-44"/>
    <w:basedOn w:val="DefaultParagraphFont"/>
  </w:style>
  <w:style w:type="character" w:customStyle="1" w:styleId="cat-Dategrp-73rplc-45">
    <w:name w:val="cat-Date grp-73 rplc-45"/>
    <w:basedOn w:val="DefaultParagraphFont"/>
  </w:style>
  <w:style w:type="character" w:customStyle="1" w:styleId="cat-Dategrp-72rplc-46">
    <w:name w:val="cat-Date grp-72 rplc-46"/>
    <w:basedOn w:val="DefaultParagraphFont"/>
  </w:style>
  <w:style w:type="character" w:customStyle="1" w:styleId="cat-Dategrp-73rplc-47">
    <w:name w:val="cat-Date grp-73 rplc-47"/>
    <w:basedOn w:val="DefaultParagraphFont"/>
  </w:style>
  <w:style w:type="character" w:customStyle="1" w:styleId="cat-Dategrp-72rplc-48">
    <w:name w:val="cat-Date grp-72 rplc-48"/>
    <w:basedOn w:val="DefaultParagraphFont"/>
  </w:style>
  <w:style w:type="character" w:customStyle="1" w:styleId="cat-Dategrp-73rplc-49">
    <w:name w:val="cat-Date grp-73 rplc-49"/>
    <w:basedOn w:val="DefaultParagraphFont"/>
  </w:style>
  <w:style w:type="character" w:customStyle="1" w:styleId="cat-Addressgrp-8rplc-50">
    <w:name w:val="cat-Address grp-8 rplc-50"/>
    <w:basedOn w:val="DefaultParagraphFont"/>
  </w:style>
  <w:style w:type="character" w:customStyle="1" w:styleId="cat-Dategrp-72rplc-51">
    <w:name w:val="cat-Date grp-72 rplc-51"/>
    <w:basedOn w:val="DefaultParagraphFont"/>
  </w:style>
  <w:style w:type="character" w:customStyle="1" w:styleId="cat-Dategrp-73rplc-52">
    <w:name w:val="cat-Date grp-73 rplc-52"/>
    <w:basedOn w:val="DefaultParagraphFont"/>
  </w:style>
  <w:style w:type="character" w:customStyle="1" w:styleId="cat-Dategrp-72rplc-53">
    <w:name w:val="cat-Date grp-72 rplc-53"/>
    <w:basedOn w:val="DefaultParagraphFont"/>
  </w:style>
  <w:style w:type="character" w:customStyle="1" w:styleId="cat-Dategrp-73rplc-54">
    <w:name w:val="cat-Date grp-73 rplc-54"/>
    <w:basedOn w:val="DefaultParagraphFont"/>
  </w:style>
  <w:style w:type="character" w:customStyle="1" w:styleId="cat-Dategrp-72rplc-55">
    <w:name w:val="cat-Date grp-72 rplc-55"/>
    <w:basedOn w:val="DefaultParagraphFont"/>
  </w:style>
  <w:style w:type="character" w:customStyle="1" w:styleId="cat-Dategrp-73rplc-56">
    <w:name w:val="cat-Date grp-73 rplc-56"/>
    <w:basedOn w:val="DefaultParagraphFont"/>
  </w:style>
  <w:style w:type="character" w:customStyle="1" w:styleId="cat-Dategrp-72rplc-57">
    <w:name w:val="cat-Date grp-72 rplc-57"/>
    <w:basedOn w:val="DefaultParagraphFont"/>
  </w:style>
  <w:style w:type="character" w:customStyle="1" w:styleId="cat-Dategrp-73rplc-58">
    <w:name w:val="cat-Date grp-73 rplc-58"/>
    <w:basedOn w:val="DefaultParagraphFont"/>
  </w:style>
  <w:style w:type="character" w:customStyle="1" w:styleId="cat-Dategrp-72rplc-59">
    <w:name w:val="cat-Date grp-72 rplc-59"/>
    <w:basedOn w:val="DefaultParagraphFont"/>
  </w:style>
  <w:style w:type="character" w:customStyle="1" w:styleId="cat-Dategrp-73rplc-60">
    <w:name w:val="cat-Date grp-73 rplc-60"/>
    <w:basedOn w:val="DefaultParagraphFont"/>
  </w:style>
  <w:style w:type="character" w:customStyle="1" w:styleId="cat-Addressgrp-9rplc-61">
    <w:name w:val="cat-Address grp-9 rplc-61"/>
    <w:basedOn w:val="DefaultParagraphFont"/>
  </w:style>
  <w:style w:type="character" w:customStyle="1" w:styleId="cat-Dategrp-72rplc-62">
    <w:name w:val="cat-Date grp-72 rplc-62"/>
    <w:basedOn w:val="DefaultParagraphFont"/>
  </w:style>
  <w:style w:type="character" w:customStyle="1" w:styleId="cat-Dategrp-73rplc-63">
    <w:name w:val="cat-Date grp-73 rplc-63"/>
    <w:basedOn w:val="DefaultParagraphFont"/>
  </w:style>
  <w:style w:type="character" w:customStyle="1" w:styleId="cat-Dategrp-74rplc-64">
    <w:name w:val="cat-Date grp-74 rplc-64"/>
    <w:basedOn w:val="DefaultParagraphFont"/>
  </w:style>
  <w:style w:type="character" w:customStyle="1" w:styleId="cat-Dategrp-73rplc-65">
    <w:name w:val="cat-Date grp-73 rplc-65"/>
    <w:basedOn w:val="DefaultParagraphFont"/>
  </w:style>
  <w:style w:type="character" w:customStyle="1" w:styleId="cat-Dategrp-72rplc-66">
    <w:name w:val="cat-Date grp-72 rplc-66"/>
    <w:basedOn w:val="DefaultParagraphFont"/>
  </w:style>
  <w:style w:type="character" w:customStyle="1" w:styleId="cat-Dategrp-73rplc-67">
    <w:name w:val="cat-Date grp-73 rplc-67"/>
    <w:basedOn w:val="DefaultParagraphFont"/>
  </w:style>
  <w:style w:type="character" w:customStyle="1" w:styleId="cat-Addressgrp-10rplc-68">
    <w:name w:val="cat-Address grp-10 rplc-68"/>
    <w:basedOn w:val="DefaultParagraphFont"/>
  </w:style>
  <w:style w:type="character" w:customStyle="1" w:styleId="cat-Dategrp-72rplc-69">
    <w:name w:val="cat-Date grp-72 rplc-69"/>
    <w:basedOn w:val="DefaultParagraphFont"/>
  </w:style>
  <w:style w:type="character" w:customStyle="1" w:styleId="cat-Dategrp-73rplc-70">
    <w:name w:val="cat-Date grp-73 rplc-70"/>
    <w:basedOn w:val="DefaultParagraphFont"/>
  </w:style>
  <w:style w:type="character" w:customStyle="1" w:styleId="cat-Dategrp-72rplc-71">
    <w:name w:val="cat-Date grp-72 rplc-71"/>
    <w:basedOn w:val="DefaultParagraphFont"/>
  </w:style>
  <w:style w:type="character" w:customStyle="1" w:styleId="cat-Dategrp-73rplc-72">
    <w:name w:val="cat-Date grp-73 rplc-72"/>
    <w:basedOn w:val="DefaultParagraphFont"/>
  </w:style>
  <w:style w:type="character" w:customStyle="1" w:styleId="cat-Dategrp-72rplc-73">
    <w:name w:val="cat-Date grp-72 rplc-73"/>
    <w:basedOn w:val="DefaultParagraphFont"/>
  </w:style>
  <w:style w:type="character" w:customStyle="1" w:styleId="cat-Dategrp-73rplc-74">
    <w:name w:val="cat-Date grp-73 rplc-74"/>
    <w:basedOn w:val="DefaultParagraphFont"/>
  </w:style>
  <w:style w:type="character" w:customStyle="1" w:styleId="cat-Dategrp-72rplc-75">
    <w:name w:val="cat-Date grp-72 rplc-75"/>
    <w:basedOn w:val="DefaultParagraphFont"/>
  </w:style>
  <w:style w:type="character" w:customStyle="1" w:styleId="cat-Dategrp-73rplc-76">
    <w:name w:val="cat-Date grp-73 rplc-76"/>
    <w:basedOn w:val="DefaultParagraphFont"/>
  </w:style>
  <w:style w:type="character" w:customStyle="1" w:styleId="cat-Dategrp-74rplc-77">
    <w:name w:val="cat-Date grp-74 rplc-77"/>
    <w:basedOn w:val="DefaultParagraphFont"/>
  </w:style>
  <w:style w:type="character" w:customStyle="1" w:styleId="cat-Dategrp-73rplc-78">
    <w:name w:val="cat-Date grp-73 rplc-78"/>
    <w:basedOn w:val="DefaultParagraphFont"/>
  </w:style>
  <w:style w:type="character" w:customStyle="1" w:styleId="cat-Dategrp-72rplc-79">
    <w:name w:val="cat-Date grp-72 rplc-79"/>
    <w:basedOn w:val="DefaultParagraphFont"/>
  </w:style>
  <w:style w:type="character" w:customStyle="1" w:styleId="cat-Dategrp-73rplc-80">
    <w:name w:val="cat-Date grp-73 rplc-80"/>
    <w:basedOn w:val="DefaultParagraphFont"/>
  </w:style>
  <w:style w:type="character" w:customStyle="1" w:styleId="cat-Addressgrp-11rplc-81">
    <w:name w:val="cat-Address grp-11 rplc-81"/>
    <w:basedOn w:val="DefaultParagraphFont"/>
  </w:style>
  <w:style w:type="character" w:customStyle="1" w:styleId="cat-Dategrp-72rplc-82">
    <w:name w:val="cat-Date grp-72 rplc-82"/>
    <w:basedOn w:val="DefaultParagraphFont"/>
  </w:style>
  <w:style w:type="character" w:customStyle="1" w:styleId="cat-Dategrp-73rplc-83">
    <w:name w:val="cat-Date grp-73 rplc-83"/>
    <w:basedOn w:val="DefaultParagraphFont"/>
  </w:style>
  <w:style w:type="character" w:customStyle="1" w:styleId="cat-Dategrp-72rplc-84">
    <w:name w:val="cat-Date grp-72 rplc-84"/>
    <w:basedOn w:val="DefaultParagraphFont"/>
  </w:style>
  <w:style w:type="character" w:customStyle="1" w:styleId="cat-Dategrp-73rplc-85">
    <w:name w:val="cat-Date grp-73 rplc-85"/>
    <w:basedOn w:val="DefaultParagraphFont"/>
  </w:style>
  <w:style w:type="character" w:customStyle="1" w:styleId="cat-Dategrp-72rplc-86">
    <w:name w:val="cat-Date grp-72 rplc-86"/>
    <w:basedOn w:val="DefaultParagraphFont"/>
  </w:style>
  <w:style w:type="character" w:customStyle="1" w:styleId="cat-Dategrp-73rplc-87">
    <w:name w:val="cat-Date grp-73 rplc-87"/>
    <w:basedOn w:val="DefaultParagraphFont"/>
  </w:style>
  <w:style w:type="character" w:customStyle="1" w:styleId="cat-Dategrp-72rplc-88">
    <w:name w:val="cat-Date grp-72 rplc-88"/>
    <w:basedOn w:val="DefaultParagraphFont"/>
  </w:style>
  <w:style w:type="character" w:customStyle="1" w:styleId="cat-Dategrp-73rplc-89">
    <w:name w:val="cat-Date grp-73 rplc-89"/>
    <w:basedOn w:val="DefaultParagraphFont"/>
  </w:style>
  <w:style w:type="character" w:customStyle="1" w:styleId="cat-Dategrp-72rplc-90">
    <w:name w:val="cat-Date grp-72 rplc-90"/>
    <w:basedOn w:val="DefaultParagraphFont"/>
  </w:style>
  <w:style w:type="character" w:customStyle="1" w:styleId="cat-Dategrp-73rplc-91">
    <w:name w:val="cat-Date grp-73 rplc-91"/>
    <w:basedOn w:val="DefaultParagraphFont"/>
  </w:style>
  <w:style w:type="character" w:customStyle="1" w:styleId="cat-Addressgrp-12rplc-92">
    <w:name w:val="cat-Address grp-12 rplc-92"/>
    <w:basedOn w:val="DefaultParagraphFont"/>
  </w:style>
  <w:style w:type="character" w:customStyle="1" w:styleId="cat-Dategrp-75rplc-93">
    <w:name w:val="cat-Date grp-75 rplc-93"/>
    <w:basedOn w:val="DefaultParagraphFont"/>
  </w:style>
  <w:style w:type="character" w:customStyle="1" w:styleId="cat-Dategrp-73rplc-94">
    <w:name w:val="cat-Date grp-73 rplc-94"/>
    <w:basedOn w:val="DefaultParagraphFont"/>
  </w:style>
  <w:style w:type="character" w:customStyle="1" w:styleId="cat-Dategrp-74rplc-95">
    <w:name w:val="cat-Date grp-74 rplc-95"/>
    <w:basedOn w:val="DefaultParagraphFont"/>
  </w:style>
  <w:style w:type="character" w:customStyle="1" w:styleId="cat-Dategrp-73rplc-96">
    <w:name w:val="cat-Date grp-73 rplc-96"/>
    <w:basedOn w:val="DefaultParagraphFont"/>
  </w:style>
  <w:style w:type="character" w:customStyle="1" w:styleId="cat-Dategrp-72rplc-97">
    <w:name w:val="cat-Date grp-72 rplc-97"/>
    <w:basedOn w:val="DefaultParagraphFont"/>
  </w:style>
  <w:style w:type="character" w:customStyle="1" w:styleId="cat-Dategrp-73rplc-98">
    <w:name w:val="cat-Date grp-73 rplc-98"/>
    <w:basedOn w:val="DefaultParagraphFont"/>
  </w:style>
  <w:style w:type="character" w:customStyle="1" w:styleId="cat-Dategrp-72rplc-99">
    <w:name w:val="cat-Date grp-72 rplc-99"/>
    <w:basedOn w:val="DefaultParagraphFont"/>
  </w:style>
  <w:style w:type="character" w:customStyle="1" w:styleId="cat-Dategrp-73rplc-100">
    <w:name w:val="cat-Date grp-73 rplc-100"/>
    <w:basedOn w:val="DefaultParagraphFont"/>
  </w:style>
  <w:style w:type="character" w:customStyle="1" w:styleId="cat-Dategrp-74rplc-101">
    <w:name w:val="cat-Date grp-74 rplc-101"/>
    <w:basedOn w:val="DefaultParagraphFont"/>
  </w:style>
  <w:style w:type="character" w:customStyle="1" w:styleId="cat-Dategrp-73rplc-102">
    <w:name w:val="cat-Date grp-73 rplc-102"/>
    <w:basedOn w:val="DefaultParagraphFont"/>
  </w:style>
  <w:style w:type="character" w:customStyle="1" w:styleId="cat-Dategrp-72rplc-103">
    <w:name w:val="cat-Date grp-72 rplc-103"/>
    <w:basedOn w:val="DefaultParagraphFont"/>
  </w:style>
  <w:style w:type="character" w:customStyle="1" w:styleId="cat-Dategrp-73rplc-104">
    <w:name w:val="cat-Date grp-73 rplc-104"/>
    <w:basedOn w:val="DefaultParagraphFont"/>
  </w:style>
  <w:style w:type="character" w:customStyle="1" w:styleId="cat-Addressgrp-13rplc-105">
    <w:name w:val="cat-Address grp-13 rplc-105"/>
    <w:basedOn w:val="DefaultParagraphFont"/>
  </w:style>
  <w:style w:type="character" w:customStyle="1" w:styleId="cat-Dategrp-72rplc-106">
    <w:name w:val="cat-Date grp-72 rplc-106"/>
    <w:basedOn w:val="DefaultParagraphFont"/>
  </w:style>
  <w:style w:type="character" w:customStyle="1" w:styleId="cat-Dategrp-73rplc-107">
    <w:name w:val="cat-Date grp-73 rplc-107"/>
    <w:basedOn w:val="DefaultParagraphFont"/>
  </w:style>
  <w:style w:type="character" w:customStyle="1" w:styleId="cat-Dategrp-72rplc-108">
    <w:name w:val="cat-Date grp-72 rplc-108"/>
    <w:basedOn w:val="DefaultParagraphFont"/>
  </w:style>
  <w:style w:type="character" w:customStyle="1" w:styleId="cat-Dategrp-73rplc-109">
    <w:name w:val="cat-Date grp-73 rplc-109"/>
    <w:basedOn w:val="DefaultParagraphFont"/>
  </w:style>
  <w:style w:type="character" w:customStyle="1" w:styleId="cat-Dategrp-74rplc-110">
    <w:name w:val="cat-Date grp-74 rplc-110"/>
    <w:basedOn w:val="DefaultParagraphFont"/>
  </w:style>
  <w:style w:type="character" w:customStyle="1" w:styleId="cat-Dategrp-73rplc-111">
    <w:name w:val="cat-Date grp-73 rplc-111"/>
    <w:basedOn w:val="DefaultParagraphFont"/>
  </w:style>
  <w:style w:type="character" w:customStyle="1" w:styleId="cat-Dategrp-72rplc-112">
    <w:name w:val="cat-Date grp-72 rplc-112"/>
    <w:basedOn w:val="DefaultParagraphFont"/>
  </w:style>
  <w:style w:type="character" w:customStyle="1" w:styleId="cat-Dategrp-73rplc-113">
    <w:name w:val="cat-Date grp-73 rplc-113"/>
    <w:basedOn w:val="DefaultParagraphFont"/>
  </w:style>
  <w:style w:type="character" w:customStyle="1" w:styleId="cat-Addressgrp-14rplc-114">
    <w:name w:val="cat-Address grp-14 rplc-114"/>
    <w:basedOn w:val="DefaultParagraphFont"/>
  </w:style>
  <w:style w:type="character" w:customStyle="1" w:styleId="cat-Dategrp-72rplc-115">
    <w:name w:val="cat-Date grp-72 rplc-115"/>
    <w:basedOn w:val="DefaultParagraphFont"/>
  </w:style>
  <w:style w:type="character" w:customStyle="1" w:styleId="cat-Dategrp-73rplc-116">
    <w:name w:val="cat-Date grp-73 rplc-116"/>
    <w:basedOn w:val="DefaultParagraphFont"/>
  </w:style>
  <w:style w:type="character" w:customStyle="1" w:styleId="cat-Dategrp-72rplc-117">
    <w:name w:val="cat-Date grp-72 rplc-117"/>
    <w:basedOn w:val="DefaultParagraphFont"/>
  </w:style>
  <w:style w:type="character" w:customStyle="1" w:styleId="cat-Dategrp-72rplc-118">
    <w:name w:val="cat-Date grp-72 rplc-118"/>
    <w:basedOn w:val="DefaultParagraphFont"/>
  </w:style>
  <w:style w:type="character" w:customStyle="1" w:styleId="cat-Dategrp-73rplc-119">
    <w:name w:val="cat-Date grp-73 rplc-119"/>
    <w:basedOn w:val="DefaultParagraphFont"/>
  </w:style>
  <w:style w:type="character" w:customStyle="1" w:styleId="cat-Addressgrp-15rplc-120">
    <w:name w:val="cat-Address grp-15 rplc-120"/>
    <w:basedOn w:val="DefaultParagraphFont"/>
  </w:style>
  <w:style w:type="character" w:customStyle="1" w:styleId="cat-Dategrp-72rplc-121">
    <w:name w:val="cat-Date grp-72 rplc-121"/>
    <w:basedOn w:val="DefaultParagraphFont"/>
  </w:style>
  <w:style w:type="character" w:customStyle="1" w:styleId="cat-Dategrp-73rplc-122">
    <w:name w:val="cat-Date grp-73 rplc-122"/>
    <w:basedOn w:val="DefaultParagraphFont"/>
  </w:style>
  <w:style w:type="character" w:customStyle="1" w:styleId="cat-Dategrp-72rplc-123">
    <w:name w:val="cat-Date grp-72 rplc-123"/>
    <w:basedOn w:val="DefaultParagraphFont"/>
  </w:style>
  <w:style w:type="character" w:customStyle="1" w:styleId="cat-Dategrp-73rplc-124">
    <w:name w:val="cat-Date grp-73 rplc-124"/>
    <w:basedOn w:val="DefaultParagraphFont"/>
  </w:style>
  <w:style w:type="character" w:customStyle="1" w:styleId="cat-Dategrp-72rplc-125">
    <w:name w:val="cat-Date grp-72 rplc-125"/>
    <w:basedOn w:val="DefaultParagraphFont"/>
  </w:style>
  <w:style w:type="character" w:customStyle="1" w:styleId="cat-Dategrp-73rplc-126">
    <w:name w:val="cat-Date grp-73 rplc-126"/>
    <w:basedOn w:val="DefaultParagraphFont"/>
  </w:style>
  <w:style w:type="character" w:customStyle="1" w:styleId="cat-Dategrp-72rplc-127">
    <w:name w:val="cat-Date grp-72 rplc-127"/>
    <w:basedOn w:val="DefaultParagraphFont"/>
  </w:style>
  <w:style w:type="character" w:customStyle="1" w:styleId="cat-Dategrp-73rplc-128">
    <w:name w:val="cat-Date grp-73 rplc-128"/>
    <w:basedOn w:val="DefaultParagraphFont"/>
  </w:style>
  <w:style w:type="character" w:customStyle="1" w:styleId="cat-Dategrp-72rplc-129">
    <w:name w:val="cat-Date grp-72 rplc-129"/>
    <w:basedOn w:val="DefaultParagraphFont"/>
  </w:style>
  <w:style w:type="character" w:customStyle="1" w:styleId="cat-Dategrp-73rplc-130">
    <w:name w:val="cat-Date grp-73 rplc-130"/>
    <w:basedOn w:val="DefaultParagraphFont"/>
  </w:style>
  <w:style w:type="character" w:customStyle="1" w:styleId="cat-Dategrp-72rplc-131">
    <w:name w:val="cat-Date grp-72 rplc-131"/>
    <w:basedOn w:val="DefaultParagraphFont"/>
  </w:style>
  <w:style w:type="character" w:customStyle="1" w:styleId="cat-Dategrp-73rplc-132">
    <w:name w:val="cat-Date grp-73 rplc-132"/>
    <w:basedOn w:val="DefaultParagraphFont"/>
  </w:style>
  <w:style w:type="character" w:customStyle="1" w:styleId="cat-Addressgrp-16rplc-133">
    <w:name w:val="cat-Address grp-16 rplc-133"/>
    <w:basedOn w:val="DefaultParagraphFont"/>
  </w:style>
  <w:style w:type="character" w:customStyle="1" w:styleId="cat-Dategrp-75rplc-134">
    <w:name w:val="cat-Date grp-75 rplc-134"/>
    <w:basedOn w:val="DefaultParagraphFont"/>
  </w:style>
  <w:style w:type="character" w:customStyle="1" w:styleId="cat-Dategrp-73rplc-135">
    <w:name w:val="cat-Date grp-73 rplc-135"/>
    <w:basedOn w:val="DefaultParagraphFont"/>
  </w:style>
  <w:style w:type="character" w:customStyle="1" w:styleId="cat-Dategrp-74rplc-136">
    <w:name w:val="cat-Date grp-74 rplc-136"/>
    <w:basedOn w:val="DefaultParagraphFont"/>
  </w:style>
  <w:style w:type="character" w:customStyle="1" w:styleId="cat-Dategrp-73rplc-137">
    <w:name w:val="cat-Date grp-73 rplc-137"/>
    <w:basedOn w:val="DefaultParagraphFont"/>
  </w:style>
  <w:style w:type="character" w:customStyle="1" w:styleId="cat-Dategrp-72rplc-138">
    <w:name w:val="cat-Date grp-72 rplc-138"/>
    <w:basedOn w:val="DefaultParagraphFont"/>
  </w:style>
  <w:style w:type="character" w:customStyle="1" w:styleId="cat-Dategrp-73rplc-139">
    <w:name w:val="cat-Date grp-73 rplc-139"/>
    <w:basedOn w:val="DefaultParagraphFont"/>
  </w:style>
  <w:style w:type="character" w:customStyle="1" w:styleId="cat-Dategrp-72rplc-140">
    <w:name w:val="cat-Date grp-72 rplc-140"/>
    <w:basedOn w:val="DefaultParagraphFont"/>
  </w:style>
  <w:style w:type="character" w:customStyle="1" w:styleId="cat-Dategrp-73rplc-141">
    <w:name w:val="cat-Date grp-73 rplc-141"/>
    <w:basedOn w:val="DefaultParagraphFont"/>
  </w:style>
  <w:style w:type="character" w:customStyle="1" w:styleId="cat-Addressgrp-17rplc-142">
    <w:name w:val="cat-Address grp-17 rplc-142"/>
    <w:basedOn w:val="DefaultParagraphFont"/>
  </w:style>
  <w:style w:type="character" w:customStyle="1" w:styleId="cat-Dategrp-72rplc-143">
    <w:name w:val="cat-Date grp-72 rplc-143"/>
    <w:basedOn w:val="DefaultParagraphFont"/>
  </w:style>
  <w:style w:type="character" w:customStyle="1" w:styleId="cat-Dategrp-73rplc-144">
    <w:name w:val="cat-Date grp-73 rplc-144"/>
    <w:basedOn w:val="DefaultParagraphFont"/>
  </w:style>
  <w:style w:type="character" w:customStyle="1" w:styleId="cat-Dategrp-72rplc-145">
    <w:name w:val="cat-Date grp-72 rplc-145"/>
    <w:basedOn w:val="DefaultParagraphFont"/>
  </w:style>
  <w:style w:type="character" w:customStyle="1" w:styleId="cat-Dategrp-73rplc-146">
    <w:name w:val="cat-Date grp-73 rplc-146"/>
    <w:basedOn w:val="DefaultParagraphFont"/>
  </w:style>
  <w:style w:type="character" w:customStyle="1" w:styleId="cat-Dategrp-72rplc-147">
    <w:name w:val="cat-Date grp-72 rplc-147"/>
    <w:basedOn w:val="DefaultParagraphFont"/>
  </w:style>
  <w:style w:type="character" w:customStyle="1" w:styleId="cat-Dategrp-73rplc-148">
    <w:name w:val="cat-Date grp-73 rplc-148"/>
    <w:basedOn w:val="DefaultParagraphFont"/>
  </w:style>
  <w:style w:type="character" w:customStyle="1" w:styleId="cat-Addressgrp-18rplc-149">
    <w:name w:val="cat-Address grp-18 rplc-149"/>
    <w:basedOn w:val="DefaultParagraphFont"/>
  </w:style>
  <w:style w:type="character" w:customStyle="1" w:styleId="cat-Dategrp-72rplc-150">
    <w:name w:val="cat-Date grp-72 rplc-150"/>
    <w:basedOn w:val="DefaultParagraphFont"/>
  </w:style>
  <w:style w:type="character" w:customStyle="1" w:styleId="cat-Dategrp-73rplc-151">
    <w:name w:val="cat-Date grp-73 rplc-151"/>
    <w:basedOn w:val="DefaultParagraphFont"/>
  </w:style>
  <w:style w:type="character" w:customStyle="1" w:styleId="cat-Dategrp-72rplc-152">
    <w:name w:val="cat-Date grp-72 rplc-152"/>
    <w:basedOn w:val="DefaultParagraphFont"/>
  </w:style>
  <w:style w:type="character" w:customStyle="1" w:styleId="cat-Dategrp-73rplc-153">
    <w:name w:val="cat-Date grp-73 rplc-153"/>
    <w:basedOn w:val="DefaultParagraphFont"/>
  </w:style>
  <w:style w:type="character" w:customStyle="1" w:styleId="cat-Dategrp-72rplc-154">
    <w:name w:val="cat-Date grp-72 rplc-154"/>
    <w:basedOn w:val="DefaultParagraphFont"/>
  </w:style>
  <w:style w:type="character" w:customStyle="1" w:styleId="cat-Dategrp-73rplc-155">
    <w:name w:val="cat-Date grp-73 rplc-155"/>
    <w:basedOn w:val="DefaultParagraphFont"/>
  </w:style>
  <w:style w:type="character" w:customStyle="1" w:styleId="cat-Dategrp-72rplc-156">
    <w:name w:val="cat-Date grp-72 rplc-156"/>
    <w:basedOn w:val="DefaultParagraphFont"/>
  </w:style>
  <w:style w:type="character" w:customStyle="1" w:styleId="cat-Dategrp-73rplc-157">
    <w:name w:val="cat-Date grp-73 rplc-157"/>
    <w:basedOn w:val="DefaultParagraphFont"/>
  </w:style>
  <w:style w:type="character" w:customStyle="1" w:styleId="cat-Addressgrp-19rplc-158">
    <w:name w:val="cat-Address grp-19 rplc-158"/>
    <w:basedOn w:val="DefaultParagraphFont"/>
  </w:style>
  <w:style w:type="character" w:customStyle="1" w:styleId="cat-Dategrp-72rplc-159">
    <w:name w:val="cat-Date grp-72 rplc-159"/>
    <w:basedOn w:val="DefaultParagraphFont"/>
  </w:style>
  <w:style w:type="character" w:customStyle="1" w:styleId="cat-Dategrp-73rplc-160">
    <w:name w:val="cat-Date grp-73 rplc-160"/>
    <w:basedOn w:val="DefaultParagraphFont"/>
  </w:style>
  <w:style w:type="character" w:customStyle="1" w:styleId="cat-Dategrp-72rplc-161">
    <w:name w:val="cat-Date grp-72 rplc-161"/>
    <w:basedOn w:val="DefaultParagraphFont"/>
  </w:style>
  <w:style w:type="character" w:customStyle="1" w:styleId="cat-Dategrp-73rplc-162">
    <w:name w:val="cat-Date grp-73 rplc-162"/>
    <w:basedOn w:val="DefaultParagraphFont"/>
  </w:style>
  <w:style w:type="character" w:customStyle="1" w:styleId="cat-Dategrp-72rplc-163">
    <w:name w:val="cat-Date grp-72 rplc-163"/>
    <w:basedOn w:val="DefaultParagraphFont"/>
  </w:style>
  <w:style w:type="character" w:customStyle="1" w:styleId="cat-Dategrp-73rplc-164">
    <w:name w:val="cat-Date grp-73 rplc-164"/>
    <w:basedOn w:val="DefaultParagraphFont"/>
  </w:style>
  <w:style w:type="character" w:customStyle="1" w:styleId="cat-Dategrp-72rplc-165">
    <w:name w:val="cat-Date grp-72 rplc-165"/>
    <w:basedOn w:val="DefaultParagraphFont"/>
  </w:style>
  <w:style w:type="character" w:customStyle="1" w:styleId="cat-Dategrp-73rplc-166">
    <w:name w:val="cat-Date grp-73 rplc-166"/>
    <w:basedOn w:val="DefaultParagraphFont"/>
  </w:style>
  <w:style w:type="character" w:customStyle="1" w:styleId="cat-Dategrp-72rplc-167">
    <w:name w:val="cat-Date grp-72 rplc-167"/>
    <w:basedOn w:val="DefaultParagraphFont"/>
  </w:style>
  <w:style w:type="character" w:customStyle="1" w:styleId="cat-Addressgrp-20rplc-168">
    <w:name w:val="cat-Address grp-20 rplc-168"/>
    <w:basedOn w:val="DefaultParagraphFont"/>
  </w:style>
  <w:style w:type="character" w:customStyle="1" w:styleId="cat-Dategrp-75rplc-169">
    <w:name w:val="cat-Date grp-75 rplc-169"/>
    <w:basedOn w:val="DefaultParagraphFont"/>
  </w:style>
  <w:style w:type="character" w:customStyle="1" w:styleId="cat-Dategrp-73rplc-170">
    <w:name w:val="cat-Date grp-73 rplc-170"/>
    <w:basedOn w:val="DefaultParagraphFont"/>
  </w:style>
  <w:style w:type="character" w:customStyle="1" w:styleId="cat-Dategrp-74rplc-171">
    <w:name w:val="cat-Date grp-74 rplc-171"/>
    <w:basedOn w:val="DefaultParagraphFont"/>
  </w:style>
  <w:style w:type="character" w:customStyle="1" w:styleId="cat-Dategrp-72rplc-172">
    <w:name w:val="cat-Date grp-72 rplc-172"/>
    <w:basedOn w:val="DefaultParagraphFont"/>
  </w:style>
  <w:style w:type="character" w:customStyle="1" w:styleId="cat-Dategrp-73rplc-173">
    <w:name w:val="cat-Date grp-73 rplc-173"/>
    <w:basedOn w:val="DefaultParagraphFont"/>
  </w:style>
  <w:style w:type="character" w:customStyle="1" w:styleId="cat-Dategrp-72rplc-174">
    <w:name w:val="cat-Date grp-72 rplc-174"/>
    <w:basedOn w:val="DefaultParagraphFont"/>
  </w:style>
  <w:style w:type="character" w:customStyle="1" w:styleId="cat-Dategrp-73rplc-175">
    <w:name w:val="cat-Date grp-73 rplc-175"/>
    <w:basedOn w:val="DefaultParagraphFont"/>
  </w:style>
  <w:style w:type="character" w:customStyle="1" w:styleId="cat-Dategrp-72rplc-176">
    <w:name w:val="cat-Date grp-72 rplc-176"/>
    <w:basedOn w:val="DefaultParagraphFont"/>
  </w:style>
  <w:style w:type="character" w:customStyle="1" w:styleId="cat-Dategrp-73rplc-177">
    <w:name w:val="cat-Date grp-73 rplc-177"/>
    <w:basedOn w:val="DefaultParagraphFont"/>
  </w:style>
  <w:style w:type="character" w:customStyle="1" w:styleId="cat-Dategrp-72rplc-178">
    <w:name w:val="cat-Date grp-72 rplc-178"/>
    <w:basedOn w:val="DefaultParagraphFont"/>
  </w:style>
  <w:style w:type="character" w:customStyle="1" w:styleId="cat-Dategrp-73rplc-179">
    <w:name w:val="cat-Date grp-73 rplc-179"/>
    <w:basedOn w:val="DefaultParagraphFont"/>
  </w:style>
  <w:style w:type="character" w:customStyle="1" w:styleId="cat-Addressgrp-21rplc-180">
    <w:name w:val="cat-Address grp-21 rplc-180"/>
    <w:basedOn w:val="DefaultParagraphFont"/>
  </w:style>
  <w:style w:type="character" w:customStyle="1" w:styleId="cat-Dategrp-72rplc-181">
    <w:name w:val="cat-Date grp-72 rplc-181"/>
    <w:basedOn w:val="DefaultParagraphFont"/>
  </w:style>
  <w:style w:type="character" w:customStyle="1" w:styleId="cat-Dategrp-73rplc-182">
    <w:name w:val="cat-Date grp-73 rplc-182"/>
    <w:basedOn w:val="DefaultParagraphFont"/>
  </w:style>
  <w:style w:type="character" w:customStyle="1" w:styleId="cat-Dategrp-72rplc-183">
    <w:name w:val="cat-Date grp-72 rplc-183"/>
    <w:basedOn w:val="DefaultParagraphFont"/>
  </w:style>
  <w:style w:type="character" w:customStyle="1" w:styleId="cat-Dategrp-73rplc-184">
    <w:name w:val="cat-Date grp-73 rplc-184"/>
    <w:basedOn w:val="DefaultParagraphFont"/>
  </w:style>
  <w:style w:type="character" w:customStyle="1" w:styleId="cat-Dategrp-72rplc-185">
    <w:name w:val="cat-Date grp-72 rplc-185"/>
    <w:basedOn w:val="DefaultParagraphFont"/>
  </w:style>
  <w:style w:type="character" w:customStyle="1" w:styleId="cat-Dategrp-72rplc-186">
    <w:name w:val="cat-Date grp-72 rplc-186"/>
    <w:basedOn w:val="DefaultParagraphFont"/>
  </w:style>
  <w:style w:type="character" w:customStyle="1" w:styleId="cat-Dategrp-73rplc-187">
    <w:name w:val="cat-Date grp-73 rplc-187"/>
    <w:basedOn w:val="DefaultParagraphFont"/>
  </w:style>
  <w:style w:type="character" w:customStyle="1" w:styleId="cat-Addressgrp-22rplc-188">
    <w:name w:val="cat-Address grp-22 rplc-188"/>
    <w:basedOn w:val="DefaultParagraphFont"/>
  </w:style>
  <w:style w:type="character" w:customStyle="1" w:styleId="cat-Dategrp-72rplc-189">
    <w:name w:val="cat-Date grp-72 rplc-189"/>
    <w:basedOn w:val="DefaultParagraphFont"/>
  </w:style>
  <w:style w:type="character" w:customStyle="1" w:styleId="cat-Dategrp-73rplc-190">
    <w:name w:val="cat-Date grp-73 rplc-190"/>
    <w:basedOn w:val="DefaultParagraphFont"/>
  </w:style>
  <w:style w:type="character" w:customStyle="1" w:styleId="cat-Dategrp-72rplc-191">
    <w:name w:val="cat-Date grp-72 rplc-191"/>
    <w:basedOn w:val="DefaultParagraphFont"/>
  </w:style>
  <w:style w:type="character" w:customStyle="1" w:styleId="cat-Dategrp-73rplc-192">
    <w:name w:val="cat-Date grp-73 rplc-192"/>
    <w:basedOn w:val="DefaultParagraphFont"/>
  </w:style>
  <w:style w:type="character" w:customStyle="1" w:styleId="cat-Dategrp-72rplc-193">
    <w:name w:val="cat-Date grp-72 rplc-193"/>
    <w:basedOn w:val="DefaultParagraphFont"/>
  </w:style>
  <w:style w:type="character" w:customStyle="1" w:styleId="cat-Dategrp-73rplc-194">
    <w:name w:val="cat-Date grp-73 rplc-194"/>
    <w:basedOn w:val="DefaultParagraphFont"/>
  </w:style>
  <w:style w:type="character" w:customStyle="1" w:styleId="cat-Addressgrp-23rplc-195">
    <w:name w:val="cat-Address grp-23 rplc-195"/>
    <w:basedOn w:val="DefaultParagraphFont"/>
  </w:style>
  <w:style w:type="character" w:customStyle="1" w:styleId="cat-Dategrp-75rplc-196">
    <w:name w:val="cat-Date grp-75 rplc-196"/>
    <w:basedOn w:val="DefaultParagraphFont"/>
  </w:style>
  <w:style w:type="character" w:customStyle="1" w:styleId="cat-Dategrp-73rplc-197">
    <w:name w:val="cat-Date grp-73 rplc-197"/>
    <w:basedOn w:val="DefaultParagraphFont"/>
  </w:style>
  <w:style w:type="character" w:customStyle="1" w:styleId="cat-Dategrp-72rplc-198">
    <w:name w:val="cat-Date grp-72 rplc-198"/>
    <w:basedOn w:val="DefaultParagraphFont"/>
  </w:style>
  <w:style w:type="character" w:customStyle="1" w:styleId="cat-Dategrp-73rplc-199">
    <w:name w:val="cat-Date grp-73 rplc-199"/>
    <w:basedOn w:val="DefaultParagraphFont"/>
  </w:style>
  <w:style w:type="character" w:customStyle="1" w:styleId="cat-Dategrp-72rplc-200">
    <w:name w:val="cat-Date grp-72 rplc-200"/>
    <w:basedOn w:val="DefaultParagraphFont"/>
  </w:style>
  <w:style w:type="character" w:customStyle="1" w:styleId="cat-Dategrp-73rplc-201">
    <w:name w:val="cat-Date grp-73 rplc-201"/>
    <w:basedOn w:val="DefaultParagraphFont"/>
  </w:style>
  <w:style w:type="character" w:customStyle="1" w:styleId="cat-Addressgrp-24rplc-202">
    <w:name w:val="cat-Address grp-24 rplc-202"/>
    <w:basedOn w:val="DefaultParagraphFont"/>
  </w:style>
  <w:style w:type="character" w:customStyle="1" w:styleId="cat-Dategrp-72rplc-203">
    <w:name w:val="cat-Date grp-72 rplc-203"/>
    <w:basedOn w:val="DefaultParagraphFont"/>
  </w:style>
  <w:style w:type="character" w:customStyle="1" w:styleId="cat-Dategrp-73rplc-204">
    <w:name w:val="cat-Date grp-73 rplc-204"/>
    <w:basedOn w:val="DefaultParagraphFont"/>
  </w:style>
  <w:style w:type="character" w:customStyle="1" w:styleId="cat-Dategrp-72rplc-205">
    <w:name w:val="cat-Date grp-72 rplc-205"/>
    <w:basedOn w:val="DefaultParagraphFont"/>
  </w:style>
  <w:style w:type="character" w:customStyle="1" w:styleId="cat-Dategrp-73rplc-206">
    <w:name w:val="cat-Date grp-73 rplc-206"/>
    <w:basedOn w:val="DefaultParagraphFont"/>
  </w:style>
  <w:style w:type="character" w:customStyle="1" w:styleId="cat-Dategrp-72rplc-207">
    <w:name w:val="cat-Date grp-72 rplc-207"/>
    <w:basedOn w:val="DefaultParagraphFont"/>
  </w:style>
  <w:style w:type="character" w:customStyle="1" w:styleId="cat-Dategrp-73rplc-208">
    <w:name w:val="cat-Date grp-73 rplc-208"/>
    <w:basedOn w:val="DefaultParagraphFont"/>
  </w:style>
  <w:style w:type="character" w:customStyle="1" w:styleId="cat-Addressgrp-25rplc-209">
    <w:name w:val="cat-Address grp-25 rplc-209"/>
    <w:basedOn w:val="DefaultParagraphFont"/>
  </w:style>
  <w:style w:type="character" w:customStyle="1" w:styleId="cat-Dategrp-72rplc-210">
    <w:name w:val="cat-Date grp-72 rplc-210"/>
    <w:basedOn w:val="DefaultParagraphFont"/>
  </w:style>
  <w:style w:type="character" w:customStyle="1" w:styleId="cat-Dategrp-73rplc-211">
    <w:name w:val="cat-Date grp-73 rplc-211"/>
    <w:basedOn w:val="DefaultParagraphFont"/>
  </w:style>
  <w:style w:type="character" w:customStyle="1" w:styleId="cat-Dategrp-72rplc-212">
    <w:name w:val="cat-Date grp-72 rplc-212"/>
    <w:basedOn w:val="DefaultParagraphFont"/>
  </w:style>
  <w:style w:type="character" w:customStyle="1" w:styleId="cat-Dategrp-73rplc-213">
    <w:name w:val="cat-Date grp-73 rplc-213"/>
    <w:basedOn w:val="DefaultParagraphFont"/>
  </w:style>
  <w:style w:type="character" w:customStyle="1" w:styleId="cat-Dategrp-72rplc-214">
    <w:name w:val="cat-Date grp-72 rplc-214"/>
    <w:basedOn w:val="DefaultParagraphFont"/>
  </w:style>
  <w:style w:type="character" w:customStyle="1" w:styleId="cat-Dategrp-73rplc-215">
    <w:name w:val="cat-Date grp-73 rplc-215"/>
    <w:basedOn w:val="DefaultParagraphFont"/>
  </w:style>
  <w:style w:type="character" w:customStyle="1" w:styleId="cat-Addressgrp-26rplc-216">
    <w:name w:val="cat-Address grp-26 rplc-216"/>
    <w:basedOn w:val="DefaultParagraphFont"/>
  </w:style>
  <w:style w:type="character" w:customStyle="1" w:styleId="cat-Dategrp-75rplc-217">
    <w:name w:val="cat-Date grp-75 rplc-217"/>
    <w:basedOn w:val="DefaultParagraphFont"/>
  </w:style>
  <w:style w:type="character" w:customStyle="1" w:styleId="cat-Dategrp-73rplc-218">
    <w:name w:val="cat-Date grp-73 rplc-218"/>
    <w:basedOn w:val="DefaultParagraphFont"/>
  </w:style>
  <w:style w:type="character" w:customStyle="1" w:styleId="cat-Dategrp-74rplc-219">
    <w:name w:val="cat-Date grp-74 rplc-219"/>
    <w:basedOn w:val="DefaultParagraphFont"/>
  </w:style>
  <w:style w:type="character" w:customStyle="1" w:styleId="cat-Dategrp-73rplc-220">
    <w:name w:val="cat-Date grp-73 rplc-220"/>
    <w:basedOn w:val="DefaultParagraphFont"/>
  </w:style>
  <w:style w:type="character" w:customStyle="1" w:styleId="cat-Dategrp-72rplc-221">
    <w:name w:val="cat-Date grp-72 rplc-221"/>
    <w:basedOn w:val="DefaultParagraphFont"/>
  </w:style>
  <w:style w:type="character" w:customStyle="1" w:styleId="cat-Dategrp-73rplc-222">
    <w:name w:val="cat-Date grp-73 rplc-222"/>
    <w:basedOn w:val="DefaultParagraphFont"/>
  </w:style>
  <w:style w:type="character" w:customStyle="1" w:styleId="cat-Addressgrp-27rplc-223">
    <w:name w:val="cat-Address grp-27 rplc-223"/>
    <w:basedOn w:val="DefaultParagraphFont"/>
  </w:style>
  <w:style w:type="character" w:customStyle="1" w:styleId="cat-Dategrp-72rplc-224">
    <w:name w:val="cat-Date grp-72 rplc-224"/>
    <w:basedOn w:val="DefaultParagraphFont"/>
  </w:style>
  <w:style w:type="character" w:customStyle="1" w:styleId="cat-Dategrp-73rplc-225">
    <w:name w:val="cat-Date grp-73 rplc-225"/>
    <w:basedOn w:val="DefaultParagraphFont"/>
  </w:style>
  <w:style w:type="character" w:customStyle="1" w:styleId="cat-Dategrp-72rplc-226">
    <w:name w:val="cat-Date grp-72 rplc-226"/>
    <w:basedOn w:val="DefaultParagraphFont"/>
  </w:style>
  <w:style w:type="character" w:customStyle="1" w:styleId="cat-Dategrp-73rplc-227">
    <w:name w:val="cat-Date grp-73 rplc-227"/>
    <w:basedOn w:val="DefaultParagraphFont"/>
  </w:style>
  <w:style w:type="character" w:customStyle="1" w:styleId="cat-Addressgrp-28rplc-228">
    <w:name w:val="cat-Address grp-28 rplc-228"/>
    <w:basedOn w:val="DefaultParagraphFont"/>
  </w:style>
  <w:style w:type="character" w:customStyle="1" w:styleId="cat-Dategrp-72rplc-229">
    <w:name w:val="cat-Date grp-72 rplc-229"/>
    <w:basedOn w:val="DefaultParagraphFont"/>
  </w:style>
  <w:style w:type="character" w:customStyle="1" w:styleId="cat-Dategrp-73rplc-230">
    <w:name w:val="cat-Date grp-73 rplc-230"/>
    <w:basedOn w:val="DefaultParagraphFont"/>
  </w:style>
  <w:style w:type="character" w:customStyle="1" w:styleId="cat-Dategrp-72rplc-231">
    <w:name w:val="cat-Date grp-72 rplc-231"/>
    <w:basedOn w:val="DefaultParagraphFont"/>
  </w:style>
  <w:style w:type="character" w:customStyle="1" w:styleId="cat-Dategrp-73rplc-232">
    <w:name w:val="cat-Date grp-73 rplc-232"/>
    <w:basedOn w:val="DefaultParagraphFont"/>
  </w:style>
  <w:style w:type="character" w:customStyle="1" w:styleId="cat-Dategrp-72rplc-233">
    <w:name w:val="cat-Date grp-72 rplc-233"/>
    <w:basedOn w:val="DefaultParagraphFont"/>
  </w:style>
  <w:style w:type="character" w:customStyle="1" w:styleId="cat-Dategrp-73rplc-234">
    <w:name w:val="cat-Date grp-73 rplc-234"/>
    <w:basedOn w:val="DefaultParagraphFont"/>
  </w:style>
  <w:style w:type="character" w:customStyle="1" w:styleId="cat-Addressgrp-29rplc-235">
    <w:name w:val="cat-Address grp-29 rplc-235"/>
    <w:basedOn w:val="DefaultParagraphFont"/>
  </w:style>
  <w:style w:type="character" w:customStyle="1" w:styleId="cat-Dategrp-72rplc-236">
    <w:name w:val="cat-Date grp-72 rplc-236"/>
    <w:basedOn w:val="DefaultParagraphFont"/>
  </w:style>
  <w:style w:type="character" w:customStyle="1" w:styleId="cat-Dategrp-73rplc-237">
    <w:name w:val="cat-Date grp-73 rplc-237"/>
    <w:basedOn w:val="DefaultParagraphFont"/>
  </w:style>
  <w:style w:type="character" w:customStyle="1" w:styleId="cat-Dategrp-72rplc-238">
    <w:name w:val="cat-Date grp-72 rplc-238"/>
    <w:basedOn w:val="DefaultParagraphFont"/>
  </w:style>
  <w:style w:type="character" w:customStyle="1" w:styleId="cat-Dategrp-73rplc-239">
    <w:name w:val="cat-Date grp-73 rplc-239"/>
    <w:basedOn w:val="DefaultParagraphFont"/>
  </w:style>
  <w:style w:type="character" w:customStyle="1" w:styleId="cat-Dategrp-72rplc-240">
    <w:name w:val="cat-Date grp-72 rplc-240"/>
    <w:basedOn w:val="DefaultParagraphFont"/>
  </w:style>
  <w:style w:type="character" w:customStyle="1" w:styleId="cat-Dategrp-73rplc-241">
    <w:name w:val="cat-Date grp-73 rplc-241"/>
    <w:basedOn w:val="DefaultParagraphFont"/>
  </w:style>
  <w:style w:type="character" w:customStyle="1" w:styleId="cat-Addressgrp-30rplc-242">
    <w:name w:val="cat-Address grp-30 rplc-242"/>
    <w:basedOn w:val="DefaultParagraphFont"/>
  </w:style>
  <w:style w:type="character" w:customStyle="1" w:styleId="cat-Dategrp-72rplc-243">
    <w:name w:val="cat-Date grp-72 rplc-243"/>
    <w:basedOn w:val="DefaultParagraphFont"/>
  </w:style>
  <w:style w:type="character" w:customStyle="1" w:styleId="cat-Dategrp-73rplc-244">
    <w:name w:val="cat-Date grp-73 rplc-244"/>
    <w:basedOn w:val="DefaultParagraphFont"/>
  </w:style>
  <w:style w:type="character" w:customStyle="1" w:styleId="cat-Dategrp-72rplc-245">
    <w:name w:val="cat-Date grp-72 rplc-245"/>
    <w:basedOn w:val="DefaultParagraphFont"/>
  </w:style>
  <w:style w:type="character" w:customStyle="1" w:styleId="cat-Dategrp-73rplc-246">
    <w:name w:val="cat-Date grp-73 rplc-246"/>
    <w:basedOn w:val="DefaultParagraphFont"/>
  </w:style>
  <w:style w:type="character" w:customStyle="1" w:styleId="cat-Dategrp-72rplc-247">
    <w:name w:val="cat-Date grp-72 rplc-247"/>
    <w:basedOn w:val="DefaultParagraphFont"/>
  </w:style>
  <w:style w:type="character" w:customStyle="1" w:styleId="cat-Dategrp-73rplc-248">
    <w:name w:val="cat-Date grp-73 rplc-248"/>
    <w:basedOn w:val="DefaultParagraphFont"/>
  </w:style>
  <w:style w:type="character" w:customStyle="1" w:styleId="cat-Dategrp-72rplc-249">
    <w:name w:val="cat-Date grp-72 rplc-249"/>
    <w:basedOn w:val="DefaultParagraphFont"/>
  </w:style>
  <w:style w:type="character" w:customStyle="1" w:styleId="cat-Dategrp-73rplc-250">
    <w:name w:val="cat-Date grp-73 rplc-250"/>
    <w:basedOn w:val="DefaultParagraphFont"/>
  </w:style>
  <w:style w:type="character" w:customStyle="1" w:styleId="cat-Dategrp-72rplc-251">
    <w:name w:val="cat-Date grp-72 rplc-251"/>
    <w:basedOn w:val="DefaultParagraphFont"/>
  </w:style>
  <w:style w:type="character" w:customStyle="1" w:styleId="cat-Dategrp-73rplc-252">
    <w:name w:val="cat-Date grp-73 rplc-252"/>
    <w:basedOn w:val="DefaultParagraphFont"/>
  </w:style>
  <w:style w:type="character" w:customStyle="1" w:styleId="cat-Addressgrp-17rplc-253">
    <w:name w:val="cat-Address grp-17 rplc-253"/>
    <w:basedOn w:val="DefaultParagraphFont"/>
  </w:style>
  <w:style w:type="character" w:customStyle="1" w:styleId="cat-Dategrp-72rplc-254">
    <w:name w:val="cat-Date grp-72 rplc-254"/>
    <w:basedOn w:val="DefaultParagraphFont"/>
  </w:style>
  <w:style w:type="character" w:customStyle="1" w:styleId="cat-Dategrp-72rplc-255">
    <w:name w:val="cat-Date grp-72 rplc-255"/>
    <w:basedOn w:val="DefaultParagraphFont"/>
  </w:style>
  <w:style w:type="character" w:customStyle="1" w:styleId="cat-Dategrp-72rplc-256">
    <w:name w:val="cat-Date grp-72 rplc-256"/>
    <w:basedOn w:val="DefaultParagraphFont"/>
  </w:style>
  <w:style w:type="character" w:customStyle="1" w:styleId="cat-Dategrp-73rplc-257">
    <w:name w:val="cat-Date grp-73 rplc-257"/>
    <w:basedOn w:val="DefaultParagraphFont"/>
  </w:style>
  <w:style w:type="character" w:customStyle="1" w:styleId="cat-Addressgrp-31rplc-258">
    <w:name w:val="cat-Address grp-31 rplc-258"/>
    <w:basedOn w:val="DefaultParagraphFont"/>
  </w:style>
  <w:style w:type="character" w:customStyle="1" w:styleId="cat-Dategrp-72rplc-259">
    <w:name w:val="cat-Date grp-72 rplc-259"/>
    <w:basedOn w:val="DefaultParagraphFont"/>
  </w:style>
  <w:style w:type="character" w:customStyle="1" w:styleId="cat-Dategrp-73rplc-260">
    <w:name w:val="cat-Date grp-73 rplc-260"/>
    <w:basedOn w:val="DefaultParagraphFont"/>
  </w:style>
  <w:style w:type="character" w:customStyle="1" w:styleId="cat-Dategrp-72rplc-261">
    <w:name w:val="cat-Date grp-72 rplc-261"/>
    <w:basedOn w:val="DefaultParagraphFont"/>
  </w:style>
  <w:style w:type="character" w:customStyle="1" w:styleId="cat-Dategrp-73rplc-262">
    <w:name w:val="cat-Date grp-73 rplc-262"/>
    <w:basedOn w:val="DefaultParagraphFont"/>
  </w:style>
  <w:style w:type="character" w:customStyle="1" w:styleId="cat-Dategrp-72rplc-263">
    <w:name w:val="cat-Date grp-72 rplc-263"/>
    <w:basedOn w:val="DefaultParagraphFont"/>
  </w:style>
  <w:style w:type="character" w:customStyle="1" w:styleId="cat-Dategrp-73rplc-264">
    <w:name w:val="cat-Date grp-73 rplc-264"/>
    <w:basedOn w:val="DefaultParagraphFont"/>
  </w:style>
  <w:style w:type="character" w:customStyle="1" w:styleId="cat-Dategrp-72rplc-265">
    <w:name w:val="cat-Date grp-72 rplc-265"/>
    <w:basedOn w:val="DefaultParagraphFont"/>
  </w:style>
  <w:style w:type="character" w:customStyle="1" w:styleId="cat-Dategrp-73rplc-266">
    <w:name w:val="cat-Date grp-73 rplc-266"/>
    <w:basedOn w:val="DefaultParagraphFont"/>
  </w:style>
  <w:style w:type="character" w:customStyle="1" w:styleId="cat-Dategrp-74rplc-267">
    <w:name w:val="cat-Date grp-74 rplc-267"/>
    <w:basedOn w:val="DefaultParagraphFont"/>
  </w:style>
  <w:style w:type="character" w:customStyle="1" w:styleId="cat-Dategrp-73rplc-268">
    <w:name w:val="cat-Date grp-73 rplc-268"/>
    <w:basedOn w:val="DefaultParagraphFont"/>
  </w:style>
  <w:style w:type="character" w:customStyle="1" w:styleId="cat-Dategrp-72rplc-269">
    <w:name w:val="cat-Date grp-72 rplc-269"/>
    <w:basedOn w:val="DefaultParagraphFont"/>
  </w:style>
  <w:style w:type="character" w:customStyle="1" w:styleId="cat-Dategrp-73rplc-270">
    <w:name w:val="cat-Date grp-73 rplc-270"/>
    <w:basedOn w:val="DefaultParagraphFont"/>
  </w:style>
  <w:style w:type="character" w:customStyle="1" w:styleId="cat-Dategrp-72rplc-271">
    <w:name w:val="cat-Date grp-72 rplc-271"/>
    <w:basedOn w:val="DefaultParagraphFont"/>
  </w:style>
  <w:style w:type="character" w:customStyle="1" w:styleId="cat-Dategrp-73rplc-272">
    <w:name w:val="cat-Date grp-73 rplc-272"/>
    <w:basedOn w:val="DefaultParagraphFont"/>
  </w:style>
  <w:style w:type="character" w:customStyle="1" w:styleId="cat-Dategrp-72rplc-273">
    <w:name w:val="cat-Date grp-72 rplc-273"/>
    <w:basedOn w:val="DefaultParagraphFont"/>
  </w:style>
  <w:style w:type="character" w:customStyle="1" w:styleId="cat-Dategrp-73rplc-274">
    <w:name w:val="cat-Date grp-73 rplc-274"/>
    <w:basedOn w:val="DefaultParagraphFont"/>
  </w:style>
  <w:style w:type="character" w:customStyle="1" w:styleId="cat-Addressgrp-24rplc-275">
    <w:name w:val="cat-Address grp-24 rplc-275"/>
    <w:basedOn w:val="DefaultParagraphFont"/>
  </w:style>
  <w:style w:type="character" w:customStyle="1" w:styleId="cat-Dategrp-72rplc-276">
    <w:name w:val="cat-Date grp-72 rplc-276"/>
    <w:basedOn w:val="DefaultParagraphFont"/>
  </w:style>
  <w:style w:type="character" w:customStyle="1" w:styleId="cat-Dategrp-73rplc-277">
    <w:name w:val="cat-Date grp-73 rplc-277"/>
    <w:basedOn w:val="DefaultParagraphFont"/>
  </w:style>
  <w:style w:type="character" w:customStyle="1" w:styleId="cat-Dategrp-72rplc-278">
    <w:name w:val="cat-Date grp-72 rplc-278"/>
    <w:basedOn w:val="DefaultParagraphFont"/>
  </w:style>
  <w:style w:type="character" w:customStyle="1" w:styleId="cat-Dategrp-73rplc-279">
    <w:name w:val="cat-Date grp-73 rplc-279"/>
    <w:basedOn w:val="DefaultParagraphFont"/>
  </w:style>
  <w:style w:type="character" w:customStyle="1" w:styleId="cat-Dategrp-72rplc-280">
    <w:name w:val="cat-Date grp-72 rplc-280"/>
    <w:basedOn w:val="DefaultParagraphFont"/>
  </w:style>
  <w:style w:type="character" w:customStyle="1" w:styleId="cat-Dategrp-73rplc-281">
    <w:name w:val="cat-Date grp-73 rplc-281"/>
    <w:basedOn w:val="DefaultParagraphFont"/>
  </w:style>
  <w:style w:type="character" w:customStyle="1" w:styleId="cat-Dategrp-72rplc-282">
    <w:name w:val="cat-Date grp-72 rplc-282"/>
    <w:basedOn w:val="DefaultParagraphFont"/>
  </w:style>
  <w:style w:type="character" w:customStyle="1" w:styleId="cat-Dategrp-73rplc-283">
    <w:name w:val="cat-Date grp-73 rplc-283"/>
    <w:basedOn w:val="DefaultParagraphFont"/>
  </w:style>
  <w:style w:type="character" w:customStyle="1" w:styleId="cat-Addressgrp-32rplc-284">
    <w:name w:val="cat-Address grp-32 rplc-284"/>
    <w:basedOn w:val="DefaultParagraphFont"/>
  </w:style>
  <w:style w:type="character" w:customStyle="1" w:styleId="cat-Dategrp-72rplc-285">
    <w:name w:val="cat-Date grp-72 rplc-285"/>
    <w:basedOn w:val="DefaultParagraphFont"/>
  </w:style>
  <w:style w:type="character" w:customStyle="1" w:styleId="cat-Dategrp-73rplc-286">
    <w:name w:val="cat-Date grp-73 rplc-286"/>
    <w:basedOn w:val="DefaultParagraphFont"/>
  </w:style>
  <w:style w:type="character" w:customStyle="1" w:styleId="cat-Dategrp-72rplc-287">
    <w:name w:val="cat-Date grp-72 rplc-287"/>
    <w:basedOn w:val="DefaultParagraphFont"/>
  </w:style>
  <w:style w:type="character" w:customStyle="1" w:styleId="cat-Dategrp-73rplc-288">
    <w:name w:val="cat-Date grp-73 rplc-288"/>
    <w:basedOn w:val="DefaultParagraphFont"/>
  </w:style>
  <w:style w:type="character" w:customStyle="1" w:styleId="cat-Dategrp-72rplc-289">
    <w:name w:val="cat-Date grp-72 rplc-289"/>
    <w:basedOn w:val="DefaultParagraphFont"/>
  </w:style>
  <w:style w:type="character" w:customStyle="1" w:styleId="cat-Dategrp-73rplc-290">
    <w:name w:val="cat-Date grp-73 rplc-290"/>
    <w:basedOn w:val="DefaultParagraphFont"/>
  </w:style>
  <w:style w:type="character" w:customStyle="1" w:styleId="cat-Dategrp-72rplc-291">
    <w:name w:val="cat-Date grp-72 rplc-291"/>
    <w:basedOn w:val="DefaultParagraphFont"/>
  </w:style>
  <w:style w:type="character" w:customStyle="1" w:styleId="cat-Dategrp-73rplc-292">
    <w:name w:val="cat-Date grp-73 rplc-292"/>
    <w:basedOn w:val="DefaultParagraphFont"/>
  </w:style>
  <w:style w:type="character" w:customStyle="1" w:styleId="cat-Dategrp-72rplc-293">
    <w:name w:val="cat-Date grp-72 rplc-293"/>
    <w:basedOn w:val="DefaultParagraphFont"/>
  </w:style>
  <w:style w:type="character" w:customStyle="1" w:styleId="cat-Dategrp-73rplc-294">
    <w:name w:val="cat-Date grp-73 rplc-294"/>
    <w:basedOn w:val="DefaultParagraphFont"/>
  </w:style>
  <w:style w:type="character" w:customStyle="1" w:styleId="cat-Dategrp-72rplc-295">
    <w:name w:val="cat-Date grp-72 rplc-295"/>
    <w:basedOn w:val="DefaultParagraphFont"/>
  </w:style>
  <w:style w:type="character" w:customStyle="1" w:styleId="cat-Dategrp-73rplc-296">
    <w:name w:val="cat-Date grp-73 rplc-296"/>
    <w:basedOn w:val="DefaultParagraphFont"/>
  </w:style>
  <w:style w:type="character" w:customStyle="1" w:styleId="cat-Addressgrp-33rplc-297">
    <w:name w:val="cat-Address grp-33 rplc-297"/>
    <w:basedOn w:val="DefaultParagraphFont"/>
  </w:style>
  <w:style w:type="character" w:customStyle="1" w:styleId="cat-Dategrp-72rplc-298">
    <w:name w:val="cat-Date grp-72 rplc-298"/>
    <w:basedOn w:val="DefaultParagraphFont"/>
  </w:style>
  <w:style w:type="character" w:customStyle="1" w:styleId="cat-Dategrp-73rplc-299">
    <w:name w:val="cat-Date grp-73 rplc-299"/>
    <w:basedOn w:val="DefaultParagraphFont"/>
  </w:style>
  <w:style w:type="character" w:customStyle="1" w:styleId="cat-Dategrp-72rplc-300">
    <w:name w:val="cat-Date grp-72 rplc-300"/>
    <w:basedOn w:val="DefaultParagraphFont"/>
  </w:style>
  <w:style w:type="character" w:customStyle="1" w:styleId="cat-Dategrp-73rplc-301">
    <w:name w:val="cat-Date grp-73 rplc-301"/>
    <w:basedOn w:val="DefaultParagraphFont"/>
  </w:style>
  <w:style w:type="character" w:customStyle="1" w:styleId="cat-Dategrp-72rplc-302">
    <w:name w:val="cat-Date grp-72 rplc-302"/>
    <w:basedOn w:val="DefaultParagraphFont"/>
  </w:style>
  <w:style w:type="character" w:customStyle="1" w:styleId="cat-Dategrp-73rplc-303">
    <w:name w:val="cat-Date grp-73 rplc-303"/>
    <w:basedOn w:val="DefaultParagraphFont"/>
  </w:style>
  <w:style w:type="character" w:customStyle="1" w:styleId="cat-Addressgrp-34rplc-304">
    <w:name w:val="cat-Address grp-34 rplc-304"/>
    <w:basedOn w:val="DefaultParagraphFont"/>
  </w:style>
  <w:style w:type="character" w:customStyle="1" w:styleId="cat-Dategrp-72rplc-305">
    <w:name w:val="cat-Date grp-72 rplc-305"/>
    <w:basedOn w:val="DefaultParagraphFont"/>
  </w:style>
  <w:style w:type="character" w:customStyle="1" w:styleId="cat-Dategrp-73rplc-306">
    <w:name w:val="cat-Date grp-73 rplc-306"/>
    <w:basedOn w:val="DefaultParagraphFont"/>
  </w:style>
  <w:style w:type="character" w:customStyle="1" w:styleId="cat-Addressgrp-35rplc-307">
    <w:name w:val="cat-Address grp-35 rplc-307"/>
    <w:basedOn w:val="DefaultParagraphFont"/>
  </w:style>
  <w:style w:type="character" w:customStyle="1" w:styleId="cat-Dategrp-72rplc-308">
    <w:name w:val="cat-Date grp-72 rplc-308"/>
    <w:basedOn w:val="DefaultParagraphFont"/>
  </w:style>
  <w:style w:type="character" w:customStyle="1" w:styleId="cat-Dategrp-73rplc-309">
    <w:name w:val="cat-Date grp-73 rplc-309"/>
    <w:basedOn w:val="DefaultParagraphFont"/>
  </w:style>
  <w:style w:type="character" w:customStyle="1" w:styleId="cat-Dategrp-72rplc-310">
    <w:name w:val="cat-Date grp-72 rplc-310"/>
    <w:basedOn w:val="DefaultParagraphFont"/>
  </w:style>
  <w:style w:type="character" w:customStyle="1" w:styleId="cat-Dategrp-73rplc-311">
    <w:name w:val="cat-Date grp-73 rplc-311"/>
    <w:basedOn w:val="DefaultParagraphFont"/>
  </w:style>
  <w:style w:type="character" w:customStyle="1" w:styleId="cat-Dategrp-72rplc-312">
    <w:name w:val="cat-Date grp-72 rplc-312"/>
    <w:basedOn w:val="DefaultParagraphFont"/>
  </w:style>
  <w:style w:type="character" w:customStyle="1" w:styleId="cat-Dategrp-73rplc-313">
    <w:name w:val="cat-Date grp-73 rplc-313"/>
    <w:basedOn w:val="DefaultParagraphFont"/>
  </w:style>
  <w:style w:type="character" w:customStyle="1" w:styleId="cat-Dategrp-72rplc-314">
    <w:name w:val="cat-Date grp-72 rplc-314"/>
    <w:basedOn w:val="DefaultParagraphFont"/>
  </w:style>
  <w:style w:type="character" w:customStyle="1" w:styleId="cat-Dategrp-73rplc-315">
    <w:name w:val="cat-Date grp-73 rplc-315"/>
    <w:basedOn w:val="DefaultParagraphFont"/>
  </w:style>
  <w:style w:type="character" w:customStyle="1" w:styleId="cat-Addressgrp-36rplc-316">
    <w:name w:val="cat-Address grp-36 rplc-316"/>
    <w:basedOn w:val="DefaultParagraphFont"/>
  </w:style>
  <w:style w:type="character" w:customStyle="1" w:styleId="cat-Dategrp-72rplc-317">
    <w:name w:val="cat-Date grp-72 rplc-317"/>
    <w:basedOn w:val="DefaultParagraphFont"/>
  </w:style>
  <w:style w:type="character" w:customStyle="1" w:styleId="cat-Dategrp-75rplc-318">
    <w:name w:val="cat-Date grp-75 rplc-318"/>
    <w:basedOn w:val="DefaultParagraphFont"/>
  </w:style>
  <w:style w:type="character" w:customStyle="1" w:styleId="cat-Dategrp-73rplc-319">
    <w:name w:val="cat-Date grp-73 rplc-319"/>
    <w:basedOn w:val="DefaultParagraphFont"/>
  </w:style>
  <w:style w:type="character" w:customStyle="1" w:styleId="cat-Dategrp-73rplc-320">
    <w:name w:val="cat-Date grp-73 rplc-320"/>
    <w:basedOn w:val="DefaultParagraphFont"/>
  </w:style>
  <w:style w:type="character" w:customStyle="1" w:styleId="cat-Dategrp-75rplc-321">
    <w:name w:val="cat-Date grp-75 rplc-321"/>
    <w:basedOn w:val="DefaultParagraphFont"/>
  </w:style>
  <w:style w:type="character" w:customStyle="1" w:styleId="cat-Dategrp-73rplc-322">
    <w:name w:val="cat-Date grp-73 rplc-322"/>
    <w:basedOn w:val="DefaultParagraphFont"/>
  </w:style>
  <w:style w:type="character" w:customStyle="1" w:styleId="cat-Dategrp-72rplc-323">
    <w:name w:val="cat-Date grp-72 rplc-323"/>
    <w:basedOn w:val="DefaultParagraphFont"/>
  </w:style>
  <w:style w:type="character" w:customStyle="1" w:styleId="cat-Dategrp-73rplc-324">
    <w:name w:val="cat-Date grp-73 rplc-324"/>
    <w:basedOn w:val="DefaultParagraphFont"/>
  </w:style>
  <w:style w:type="character" w:customStyle="1" w:styleId="cat-Dategrp-76rplc-325">
    <w:name w:val="cat-Date grp-76 rplc-325"/>
    <w:basedOn w:val="DefaultParagraphFont"/>
  </w:style>
  <w:style w:type="character" w:customStyle="1" w:styleId="cat-Dategrp-73rplc-326">
    <w:name w:val="cat-Date grp-73 rplc-326"/>
    <w:basedOn w:val="DefaultParagraphFont"/>
  </w:style>
  <w:style w:type="character" w:customStyle="1" w:styleId="cat-Dategrp-72rplc-327">
    <w:name w:val="cat-Date grp-72 rplc-327"/>
    <w:basedOn w:val="DefaultParagraphFont"/>
  </w:style>
  <w:style w:type="character" w:customStyle="1" w:styleId="cat-Dategrp-73rplc-328">
    <w:name w:val="cat-Date grp-73 rplc-328"/>
    <w:basedOn w:val="DefaultParagraphFont"/>
  </w:style>
  <w:style w:type="character" w:customStyle="1" w:styleId="cat-Dategrp-72rplc-329">
    <w:name w:val="cat-Date grp-72 rplc-329"/>
    <w:basedOn w:val="DefaultParagraphFont"/>
  </w:style>
  <w:style w:type="character" w:customStyle="1" w:styleId="cat-Dategrp-73rplc-330">
    <w:name w:val="cat-Date grp-73 rplc-330"/>
    <w:basedOn w:val="DefaultParagraphFont"/>
  </w:style>
  <w:style w:type="character" w:customStyle="1" w:styleId="cat-Dategrp-72rplc-331">
    <w:name w:val="cat-Date grp-72 rplc-331"/>
    <w:basedOn w:val="DefaultParagraphFont"/>
  </w:style>
  <w:style w:type="character" w:customStyle="1" w:styleId="cat-Dategrp-73rplc-332">
    <w:name w:val="cat-Date grp-73 rplc-332"/>
    <w:basedOn w:val="DefaultParagraphFont"/>
  </w:style>
  <w:style w:type="character" w:customStyle="1" w:styleId="cat-Addressgrp-36rplc-333">
    <w:name w:val="cat-Address grp-36 rplc-333"/>
    <w:basedOn w:val="DefaultParagraphFont"/>
  </w:style>
  <w:style w:type="character" w:customStyle="1" w:styleId="cat-Dategrp-74rplc-334">
    <w:name w:val="cat-Date grp-74 rplc-334"/>
    <w:basedOn w:val="DefaultParagraphFont"/>
  </w:style>
  <w:style w:type="character" w:customStyle="1" w:styleId="cat-Dategrp-73rplc-335">
    <w:name w:val="cat-Date grp-73 rplc-335"/>
    <w:basedOn w:val="DefaultParagraphFont"/>
  </w:style>
  <w:style w:type="character" w:customStyle="1" w:styleId="cat-Dategrp-75rplc-336">
    <w:name w:val="cat-Date grp-75 rplc-336"/>
    <w:basedOn w:val="DefaultParagraphFont"/>
  </w:style>
  <w:style w:type="character" w:customStyle="1" w:styleId="cat-Dategrp-73rplc-337">
    <w:name w:val="cat-Date grp-73 rplc-337"/>
    <w:basedOn w:val="DefaultParagraphFont"/>
  </w:style>
  <w:style w:type="character" w:customStyle="1" w:styleId="cat-Dategrp-75rplc-338">
    <w:name w:val="cat-Date grp-75 rplc-338"/>
    <w:basedOn w:val="DefaultParagraphFont"/>
  </w:style>
  <w:style w:type="character" w:customStyle="1" w:styleId="cat-Dategrp-75rplc-339">
    <w:name w:val="cat-Date grp-75 rplc-339"/>
    <w:basedOn w:val="DefaultParagraphFont"/>
  </w:style>
  <w:style w:type="character" w:customStyle="1" w:styleId="cat-Dategrp-73rplc-340">
    <w:name w:val="cat-Date grp-73 rplc-340"/>
    <w:basedOn w:val="DefaultParagraphFont"/>
  </w:style>
  <w:style w:type="character" w:customStyle="1" w:styleId="cat-Dategrp-72rplc-341">
    <w:name w:val="cat-Date grp-72 rplc-341"/>
    <w:basedOn w:val="DefaultParagraphFont"/>
  </w:style>
  <w:style w:type="character" w:customStyle="1" w:styleId="cat-Dategrp-73rplc-342">
    <w:name w:val="cat-Date grp-73 rplc-342"/>
    <w:basedOn w:val="DefaultParagraphFont"/>
  </w:style>
  <w:style w:type="character" w:customStyle="1" w:styleId="cat-Dategrp-75rplc-343">
    <w:name w:val="cat-Date grp-75 rplc-343"/>
    <w:basedOn w:val="DefaultParagraphFont"/>
  </w:style>
  <w:style w:type="character" w:customStyle="1" w:styleId="cat-Dategrp-75rplc-344">
    <w:name w:val="cat-Date grp-75 rplc-344"/>
    <w:basedOn w:val="DefaultParagraphFont"/>
  </w:style>
  <w:style w:type="character" w:customStyle="1" w:styleId="cat-Dategrp-73rplc-345">
    <w:name w:val="cat-Date grp-73 rplc-345"/>
    <w:basedOn w:val="DefaultParagraphFont"/>
  </w:style>
  <w:style w:type="character" w:customStyle="1" w:styleId="cat-Dategrp-75rplc-346">
    <w:name w:val="cat-Date grp-75 rplc-346"/>
    <w:basedOn w:val="DefaultParagraphFont"/>
  </w:style>
  <w:style w:type="character" w:customStyle="1" w:styleId="cat-Dategrp-75rplc-347">
    <w:name w:val="cat-Date grp-75 rplc-347"/>
    <w:basedOn w:val="DefaultParagraphFont"/>
  </w:style>
  <w:style w:type="character" w:customStyle="1" w:styleId="cat-Dategrp-73rplc-348">
    <w:name w:val="cat-Date grp-73 rplc-348"/>
    <w:basedOn w:val="DefaultParagraphFont"/>
  </w:style>
  <w:style w:type="character" w:customStyle="1" w:styleId="cat-Dategrp-75rplc-349">
    <w:name w:val="cat-Date grp-75 rplc-349"/>
    <w:basedOn w:val="DefaultParagraphFont"/>
  </w:style>
  <w:style w:type="character" w:customStyle="1" w:styleId="cat-Dategrp-73rplc-350">
    <w:name w:val="cat-Date grp-73 rplc-350"/>
    <w:basedOn w:val="DefaultParagraphFont"/>
  </w:style>
  <w:style w:type="character" w:customStyle="1" w:styleId="cat-Dategrp-75rplc-351">
    <w:name w:val="cat-Date grp-75 rplc-351"/>
    <w:basedOn w:val="DefaultParagraphFont"/>
  </w:style>
  <w:style w:type="character" w:customStyle="1" w:styleId="cat-Dategrp-73rplc-352">
    <w:name w:val="cat-Date grp-73 rplc-352"/>
    <w:basedOn w:val="DefaultParagraphFont"/>
  </w:style>
  <w:style w:type="character" w:customStyle="1" w:styleId="cat-Dategrp-72rplc-353">
    <w:name w:val="cat-Date grp-72 rplc-353"/>
    <w:basedOn w:val="DefaultParagraphFont"/>
  </w:style>
  <w:style w:type="character" w:customStyle="1" w:styleId="cat-Dategrp-73rplc-354">
    <w:name w:val="cat-Date grp-73 rplc-354"/>
    <w:basedOn w:val="DefaultParagraphFont"/>
  </w:style>
  <w:style w:type="character" w:customStyle="1" w:styleId="cat-Dategrp-75rplc-355">
    <w:name w:val="cat-Date grp-75 rplc-355"/>
    <w:basedOn w:val="DefaultParagraphFont"/>
  </w:style>
  <w:style w:type="character" w:customStyle="1" w:styleId="cat-Dategrp-73rplc-356">
    <w:name w:val="cat-Date grp-73 rplc-356"/>
    <w:basedOn w:val="DefaultParagraphFont"/>
  </w:style>
  <w:style w:type="character" w:customStyle="1" w:styleId="cat-Dategrp-75rplc-357">
    <w:name w:val="cat-Date grp-75 rplc-357"/>
    <w:basedOn w:val="DefaultParagraphFont"/>
  </w:style>
  <w:style w:type="character" w:customStyle="1" w:styleId="cat-Dategrp-73rplc-358">
    <w:name w:val="cat-Date grp-73 rplc-358"/>
    <w:basedOn w:val="DefaultParagraphFont"/>
  </w:style>
  <w:style w:type="character" w:customStyle="1" w:styleId="cat-Dategrp-72rplc-359">
    <w:name w:val="cat-Date grp-72 rplc-359"/>
    <w:basedOn w:val="DefaultParagraphFont"/>
  </w:style>
  <w:style w:type="character" w:customStyle="1" w:styleId="cat-Dategrp-73rplc-360">
    <w:name w:val="cat-Date grp-73 rplc-360"/>
    <w:basedOn w:val="DefaultParagraphFont"/>
  </w:style>
  <w:style w:type="character" w:customStyle="1" w:styleId="cat-Dategrp-75rplc-361">
    <w:name w:val="cat-Date grp-75 rplc-361"/>
    <w:basedOn w:val="DefaultParagraphFont"/>
  </w:style>
  <w:style w:type="character" w:customStyle="1" w:styleId="cat-Dategrp-73rplc-362">
    <w:name w:val="cat-Date grp-73 rplc-362"/>
    <w:basedOn w:val="DefaultParagraphFont"/>
  </w:style>
  <w:style w:type="character" w:customStyle="1" w:styleId="cat-Dategrp-75rplc-363">
    <w:name w:val="cat-Date grp-75 rplc-363"/>
    <w:basedOn w:val="DefaultParagraphFont"/>
  </w:style>
  <w:style w:type="character" w:customStyle="1" w:styleId="cat-Dategrp-73rplc-364">
    <w:name w:val="cat-Date grp-73 rplc-364"/>
    <w:basedOn w:val="DefaultParagraphFont"/>
  </w:style>
  <w:style w:type="character" w:customStyle="1" w:styleId="cat-Dategrp-72rplc-365">
    <w:name w:val="cat-Date grp-72 rplc-365"/>
    <w:basedOn w:val="DefaultParagraphFont"/>
  </w:style>
  <w:style w:type="character" w:customStyle="1" w:styleId="cat-Dategrp-73rplc-366">
    <w:name w:val="cat-Date grp-73 rplc-366"/>
    <w:basedOn w:val="DefaultParagraphFont"/>
  </w:style>
  <w:style w:type="character" w:customStyle="1" w:styleId="cat-Dategrp-72rplc-367">
    <w:name w:val="cat-Date grp-72 rplc-367"/>
    <w:basedOn w:val="DefaultParagraphFont"/>
  </w:style>
  <w:style w:type="character" w:customStyle="1" w:styleId="cat-Dategrp-73rplc-368">
    <w:name w:val="cat-Date grp-73 rplc-368"/>
    <w:basedOn w:val="DefaultParagraphFont"/>
  </w:style>
  <w:style w:type="character" w:customStyle="1" w:styleId="cat-Dategrp-72rplc-369">
    <w:name w:val="cat-Date grp-72 rplc-369"/>
    <w:basedOn w:val="DefaultParagraphFont"/>
  </w:style>
  <w:style w:type="character" w:customStyle="1" w:styleId="cat-Dategrp-73rplc-370">
    <w:name w:val="cat-Date grp-73 rplc-370"/>
    <w:basedOn w:val="DefaultParagraphFont"/>
  </w:style>
  <w:style w:type="character" w:customStyle="1" w:styleId="cat-Dategrp-72rplc-371">
    <w:name w:val="cat-Date grp-72 rplc-371"/>
    <w:basedOn w:val="DefaultParagraphFont"/>
  </w:style>
  <w:style w:type="character" w:customStyle="1" w:styleId="cat-Dategrp-72rplc-372">
    <w:name w:val="cat-Date grp-72 rplc-372"/>
    <w:basedOn w:val="DefaultParagraphFont"/>
  </w:style>
  <w:style w:type="character" w:customStyle="1" w:styleId="cat-Dategrp-73rplc-373">
    <w:name w:val="cat-Date grp-73 rplc-373"/>
    <w:basedOn w:val="DefaultParagraphFont"/>
  </w:style>
  <w:style w:type="character" w:customStyle="1" w:styleId="cat-Dategrp-75rplc-374">
    <w:name w:val="cat-Date grp-75 rplc-374"/>
    <w:basedOn w:val="DefaultParagraphFont"/>
  </w:style>
  <w:style w:type="character" w:customStyle="1" w:styleId="cat-Dategrp-73rplc-375">
    <w:name w:val="cat-Date grp-73 rplc-375"/>
    <w:basedOn w:val="DefaultParagraphFont"/>
  </w:style>
  <w:style w:type="character" w:customStyle="1" w:styleId="cat-Dategrp-75rplc-376">
    <w:name w:val="cat-Date grp-75 rplc-376"/>
    <w:basedOn w:val="DefaultParagraphFont"/>
  </w:style>
  <w:style w:type="character" w:customStyle="1" w:styleId="cat-Dategrp-73rplc-377">
    <w:name w:val="cat-Date grp-73 rplc-377"/>
    <w:basedOn w:val="DefaultParagraphFont"/>
  </w:style>
  <w:style w:type="character" w:customStyle="1" w:styleId="cat-Dategrp-72rplc-378">
    <w:name w:val="cat-Date grp-72 rplc-378"/>
    <w:basedOn w:val="DefaultParagraphFont"/>
  </w:style>
  <w:style w:type="character" w:customStyle="1" w:styleId="cat-Dategrp-73rplc-379">
    <w:name w:val="cat-Date grp-73 rplc-379"/>
    <w:basedOn w:val="DefaultParagraphFont"/>
  </w:style>
  <w:style w:type="character" w:customStyle="1" w:styleId="cat-Dategrp-72rplc-380">
    <w:name w:val="cat-Date grp-72 rplc-380"/>
    <w:basedOn w:val="DefaultParagraphFont"/>
  </w:style>
  <w:style w:type="character" w:customStyle="1" w:styleId="cat-Dategrp-73rplc-381">
    <w:name w:val="cat-Date grp-73 rplc-381"/>
    <w:basedOn w:val="DefaultParagraphFont"/>
  </w:style>
  <w:style w:type="character" w:customStyle="1" w:styleId="cat-Dategrp-75rplc-382">
    <w:name w:val="cat-Date grp-75 rplc-382"/>
    <w:basedOn w:val="DefaultParagraphFont"/>
  </w:style>
  <w:style w:type="character" w:customStyle="1" w:styleId="cat-Dategrp-73rplc-383">
    <w:name w:val="cat-Date grp-73 rplc-383"/>
    <w:basedOn w:val="DefaultParagraphFont"/>
  </w:style>
  <w:style w:type="character" w:customStyle="1" w:styleId="cat-Dategrp-75rplc-384">
    <w:name w:val="cat-Date grp-75 rplc-384"/>
    <w:basedOn w:val="DefaultParagraphFont"/>
  </w:style>
  <w:style w:type="character" w:customStyle="1" w:styleId="cat-Dategrp-73rplc-385">
    <w:name w:val="cat-Date grp-73 rplc-385"/>
    <w:basedOn w:val="DefaultParagraphFont"/>
  </w:style>
  <w:style w:type="character" w:customStyle="1" w:styleId="cat-Dategrp-72rplc-386">
    <w:name w:val="cat-Date grp-72 rplc-386"/>
    <w:basedOn w:val="DefaultParagraphFont"/>
  </w:style>
  <w:style w:type="character" w:customStyle="1" w:styleId="cat-Dategrp-73rplc-387">
    <w:name w:val="cat-Date grp-73 rplc-387"/>
    <w:basedOn w:val="DefaultParagraphFont"/>
  </w:style>
  <w:style w:type="character" w:customStyle="1" w:styleId="cat-Dategrp-72rplc-388">
    <w:name w:val="cat-Date grp-72 rplc-388"/>
    <w:basedOn w:val="DefaultParagraphFont"/>
  </w:style>
  <w:style w:type="character" w:customStyle="1" w:styleId="cat-Dategrp-73rplc-389">
    <w:name w:val="cat-Date grp-73 rplc-389"/>
    <w:basedOn w:val="DefaultParagraphFont"/>
  </w:style>
  <w:style w:type="character" w:customStyle="1" w:styleId="cat-Addressgrp-37rplc-390">
    <w:name w:val="cat-Address grp-37 rplc-390"/>
    <w:basedOn w:val="DefaultParagraphFont"/>
  </w:style>
  <w:style w:type="character" w:customStyle="1" w:styleId="cat-Dategrp-72rplc-391">
    <w:name w:val="cat-Date grp-72 rplc-391"/>
    <w:basedOn w:val="DefaultParagraphFont"/>
  </w:style>
  <w:style w:type="character" w:customStyle="1" w:styleId="cat-Dategrp-73rplc-392">
    <w:name w:val="cat-Date grp-73 rplc-392"/>
    <w:basedOn w:val="DefaultParagraphFont"/>
  </w:style>
  <w:style w:type="character" w:customStyle="1" w:styleId="cat-Dategrp-72rplc-393">
    <w:name w:val="cat-Date grp-72 rplc-393"/>
    <w:basedOn w:val="DefaultParagraphFont"/>
  </w:style>
  <w:style w:type="character" w:customStyle="1" w:styleId="cat-Dategrp-73rplc-394">
    <w:name w:val="cat-Date grp-73 rplc-394"/>
    <w:basedOn w:val="DefaultParagraphFont"/>
  </w:style>
  <w:style w:type="character" w:customStyle="1" w:styleId="cat-Dategrp-72rplc-395">
    <w:name w:val="cat-Date grp-72 rplc-395"/>
    <w:basedOn w:val="DefaultParagraphFont"/>
  </w:style>
  <w:style w:type="character" w:customStyle="1" w:styleId="cat-Dategrp-73rplc-396">
    <w:name w:val="cat-Date grp-73 rplc-396"/>
    <w:basedOn w:val="DefaultParagraphFont"/>
  </w:style>
  <w:style w:type="character" w:customStyle="1" w:styleId="cat-Dategrp-74rplc-397">
    <w:name w:val="cat-Date grp-74 rplc-397"/>
    <w:basedOn w:val="DefaultParagraphFont"/>
  </w:style>
  <w:style w:type="character" w:customStyle="1" w:styleId="cat-Dategrp-73rplc-398">
    <w:name w:val="cat-Date grp-73 rplc-398"/>
    <w:basedOn w:val="DefaultParagraphFont"/>
  </w:style>
  <w:style w:type="character" w:customStyle="1" w:styleId="cat-Dategrp-72rplc-399">
    <w:name w:val="cat-Date grp-72 rplc-399"/>
    <w:basedOn w:val="DefaultParagraphFont"/>
  </w:style>
  <w:style w:type="character" w:customStyle="1" w:styleId="cat-Dategrp-73rplc-400">
    <w:name w:val="cat-Date grp-73 rplc-400"/>
    <w:basedOn w:val="DefaultParagraphFont"/>
  </w:style>
  <w:style w:type="character" w:customStyle="1" w:styleId="cat-Dategrp-75rplc-401">
    <w:name w:val="cat-Date grp-75 rplc-401"/>
    <w:basedOn w:val="DefaultParagraphFont"/>
  </w:style>
  <w:style w:type="character" w:customStyle="1" w:styleId="cat-Dategrp-73rplc-402">
    <w:name w:val="cat-Date grp-73 rplc-402"/>
    <w:basedOn w:val="DefaultParagraphFont"/>
  </w:style>
  <w:style w:type="character" w:customStyle="1" w:styleId="cat-Dategrp-72rplc-403">
    <w:name w:val="cat-Date grp-72 rplc-403"/>
    <w:basedOn w:val="DefaultParagraphFont"/>
  </w:style>
  <w:style w:type="character" w:customStyle="1" w:styleId="cat-Dategrp-73rplc-404">
    <w:name w:val="cat-Date grp-73 rplc-404"/>
    <w:basedOn w:val="DefaultParagraphFont"/>
  </w:style>
  <w:style w:type="character" w:customStyle="1" w:styleId="cat-Dategrp-72rplc-405">
    <w:name w:val="cat-Date grp-72 rplc-405"/>
    <w:basedOn w:val="DefaultParagraphFont"/>
  </w:style>
  <w:style w:type="character" w:customStyle="1" w:styleId="cat-Dategrp-73rplc-406">
    <w:name w:val="cat-Date grp-73 rplc-406"/>
    <w:basedOn w:val="DefaultParagraphFont"/>
  </w:style>
  <w:style w:type="character" w:customStyle="1" w:styleId="cat-Dategrp-75rplc-407">
    <w:name w:val="cat-Date grp-75 rplc-407"/>
    <w:basedOn w:val="DefaultParagraphFont"/>
  </w:style>
  <w:style w:type="character" w:customStyle="1" w:styleId="cat-Dategrp-73rplc-408">
    <w:name w:val="cat-Date grp-73 rplc-408"/>
    <w:basedOn w:val="DefaultParagraphFont"/>
  </w:style>
  <w:style w:type="character" w:customStyle="1" w:styleId="cat-Addressgrp-38rplc-409">
    <w:name w:val="cat-Address grp-38 rplc-409"/>
    <w:basedOn w:val="DefaultParagraphFont"/>
  </w:style>
  <w:style w:type="character" w:customStyle="1" w:styleId="cat-Dategrp-72rplc-410">
    <w:name w:val="cat-Date grp-72 rplc-410"/>
    <w:basedOn w:val="DefaultParagraphFont"/>
  </w:style>
  <w:style w:type="character" w:customStyle="1" w:styleId="cat-Dategrp-73rplc-411">
    <w:name w:val="cat-Date grp-73 rplc-411"/>
    <w:basedOn w:val="DefaultParagraphFont"/>
  </w:style>
  <w:style w:type="character" w:customStyle="1" w:styleId="cat-Dategrp-72rplc-412">
    <w:name w:val="cat-Date grp-72 rplc-412"/>
    <w:basedOn w:val="DefaultParagraphFont"/>
  </w:style>
  <w:style w:type="character" w:customStyle="1" w:styleId="cat-Dategrp-73rplc-413">
    <w:name w:val="cat-Date grp-73 rplc-413"/>
    <w:basedOn w:val="DefaultParagraphFont"/>
  </w:style>
  <w:style w:type="character" w:customStyle="1" w:styleId="cat-Dategrp-75rplc-414">
    <w:name w:val="cat-Date grp-75 rplc-414"/>
    <w:basedOn w:val="DefaultParagraphFont"/>
  </w:style>
  <w:style w:type="character" w:customStyle="1" w:styleId="cat-Dategrp-73rplc-415">
    <w:name w:val="cat-Date grp-73 rplc-415"/>
    <w:basedOn w:val="DefaultParagraphFont"/>
  </w:style>
  <w:style w:type="character" w:customStyle="1" w:styleId="cat-Dategrp-72rplc-416">
    <w:name w:val="cat-Date grp-72 rplc-416"/>
    <w:basedOn w:val="DefaultParagraphFont"/>
  </w:style>
  <w:style w:type="character" w:customStyle="1" w:styleId="cat-Dategrp-73rplc-417">
    <w:name w:val="cat-Date grp-73 rplc-417"/>
    <w:basedOn w:val="DefaultParagraphFont"/>
  </w:style>
  <w:style w:type="character" w:customStyle="1" w:styleId="cat-Addressgrp-39rplc-418">
    <w:name w:val="cat-Address grp-39 rplc-418"/>
    <w:basedOn w:val="DefaultParagraphFont"/>
  </w:style>
  <w:style w:type="character" w:customStyle="1" w:styleId="cat-Dategrp-72rplc-419">
    <w:name w:val="cat-Date grp-72 rplc-419"/>
    <w:basedOn w:val="DefaultParagraphFont"/>
  </w:style>
  <w:style w:type="character" w:customStyle="1" w:styleId="cat-Dategrp-73rplc-420">
    <w:name w:val="cat-Date grp-73 rplc-420"/>
    <w:basedOn w:val="DefaultParagraphFont"/>
  </w:style>
  <w:style w:type="character" w:customStyle="1" w:styleId="cat-Dategrp-72rplc-421">
    <w:name w:val="cat-Date grp-72 rplc-421"/>
    <w:basedOn w:val="DefaultParagraphFont"/>
  </w:style>
  <w:style w:type="character" w:customStyle="1" w:styleId="cat-Dategrp-73rplc-422">
    <w:name w:val="cat-Date grp-73 rplc-422"/>
    <w:basedOn w:val="DefaultParagraphFont"/>
  </w:style>
  <w:style w:type="character" w:customStyle="1" w:styleId="cat-Dategrp-72rplc-423">
    <w:name w:val="cat-Date grp-72 rplc-423"/>
    <w:basedOn w:val="DefaultParagraphFont"/>
  </w:style>
  <w:style w:type="character" w:customStyle="1" w:styleId="cat-Dategrp-73rplc-424">
    <w:name w:val="cat-Date grp-73 rplc-424"/>
    <w:basedOn w:val="DefaultParagraphFont"/>
  </w:style>
  <w:style w:type="character" w:customStyle="1" w:styleId="cat-Dategrp-72rplc-425">
    <w:name w:val="cat-Date grp-72 rplc-425"/>
    <w:basedOn w:val="DefaultParagraphFont"/>
  </w:style>
  <w:style w:type="character" w:customStyle="1" w:styleId="cat-Dategrp-73rplc-426">
    <w:name w:val="cat-Date grp-73 rplc-426"/>
    <w:basedOn w:val="DefaultParagraphFont"/>
  </w:style>
  <w:style w:type="character" w:customStyle="1" w:styleId="cat-Dategrp-75rplc-427">
    <w:name w:val="cat-Date grp-75 rplc-427"/>
    <w:basedOn w:val="DefaultParagraphFont"/>
  </w:style>
  <w:style w:type="character" w:customStyle="1" w:styleId="cat-Dategrp-73rplc-428">
    <w:name w:val="cat-Date grp-73 rplc-428"/>
    <w:basedOn w:val="DefaultParagraphFont"/>
  </w:style>
  <w:style w:type="character" w:customStyle="1" w:styleId="cat-Addressgrp-40rplc-429">
    <w:name w:val="cat-Address grp-40 rplc-429"/>
    <w:basedOn w:val="DefaultParagraphFont"/>
  </w:style>
  <w:style w:type="character" w:customStyle="1" w:styleId="cat-Dategrp-72rplc-430">
    <w:name w:val="cat-Date grp-72 rplc-430"/>
    <w:basedOn w:val="DefaultParagraphFont"/>
  </w:style>
  <w:style w:type="character" w:customStyle="1" w:styleId="cat-Dategrp-73rplc-431">
    <w:name w:val="cat-Date grp-73 rplc-431"/>
    <w:basedOn w:val="DefaultParagraphFont"/>
  </w:style>
  <w:style w:type="character" w:customStyle="1" w:styleId="cat-Dategrp-72rplc-432">
    <w:name w:val="cat-Date grp-72 rplc-432"/>
    <w:basedOn w:val="DefaultParagraphFont"/>
  </w:style>
  <w:style w:type="character" w:customStyle="1" w:styleId="cat-Dategrp-73rplc-433">
    <w:name w:val="cat-Date grp-73 rplc-433"/>
    <w:basedOn w:val="DefaultParagraphFont"/>
  </w:style>
  <w:style w:type="character" w:customStyle="1" w:styleId="cat-Dategrp-72rplc-434">
    <w:name w:val="cat-Date grp-72 rplc-434"/>
    <w:basedOn w:val="DefaultParagraphFont"/>
  </w:style>
  <w:style w:type="character" w:customStyle="1" w:styleId="cat-Dategrp-73rplc-435">
    <w:name w:val="cat-Date grp-73 rplc-435"/>
    <w:basedOn w:val="DefaultParagraphFont"/>
  </w:style>
  <w:style w:type="character" w:customStyle="1" w:styleId="cat-Dategrp-75rplc-436">
    <w:name w:val="cat-Date grp-75 rplc-436"/>
    <w:basedOn w:val="DefaultParagraphFont"/>
  </w:style>
  <w:style w:type="character" w:customStyle="1" w:styleId="cat-Addressgrp-41rplc-437">
    <w:name w:val="cat-Address grp-41 rplc-437"/>
    <w:basedOn w:val="DefaultParagraphFont"/>
  </w:style>
  <w:style w:type="character" w:customStyle="1" w:styleId="cat-Dategrp-72rplc-438">
    <w:name w:val="cat-Date grp-72 rplc-438"/>
    <w:basedOn w:val="DefaultParagraphFont"/>
  </w:style>
  <w:style w:type="character" w:customStyle="1" w:styleId="cat-Dategrp-73rplc-439">
    <w:name w:val="cat-Date grp-73 rplc-439"/>
    <w:basedOn w:val="DefaultParagraphFont"/>
  </w:style>
  <w:style w:type="character" w:customStyle="1" w:styleId="cat-Dategrp-72rplc-440">
    <w:name w:val="cat-Date grp-72 rplc-440"/>
    <w:basedOn w:val="DefaultParagraphFont"/>
  </w:style>
  <w:style w:type="character" w:customStyle="1" w:styleId="cat-Dategrp-73rplc-441">
    <w:name w:val="cat-Date grp-73 rplc-441"/>
    <w:basedOn w:val="DefaultParagraphFont"/>
  </w:style>
  <w:style w:type="character" w:customStyle="1" w:styleId="cat-Dategrp-75rplc-442">
    <w:name w:val="cat-Date grp-75 rplc-442"/>
    <w:basedOn w:val="DefaultParagraphFont"/>
  </w:style>
  <w:style w:type="character" w:customStyle="1" w:styleId="cat-Dategrp-73rplc-443">
    <w:name w:val="cat-Date grp-73 rplc-443"/>
    <w:basedOn w:val="DefaultParagraphFont"/>
  </w:style>
  <w:style w:type="character" w:customStyle="1" w:styleId="cat-Dategrp-72rplc-444">
    <w:name w:val="cat-Date grp-72 rplc-444"/>
    <w:basedOn w:val="DefaultParagraphFont"/>
  </w:style>
  <w:style w:type="character" w:customStyle="1" w:styleId="cat-Dategrp-73rplc-445">
    <w:name w:val="cat-Date grp-73 rplc-445"/>
    <w:basedOn w:val="DefaultParagraphFont"/>
  </w:style>
  <w:style w:type="character" w:customStyle="1" w:styleId="cat-Dategrp-72rplc-446">
    <w:name w:val="cat-Date grp-72 rplc-446"/>
    <w:basedOn w:val="DefaultParagraphFont"/>
  </w:style>
  <w:style w:type="character" w:customStyle="1" w:styleId="cat-Dategrp-73rplc-447">
    <w:name w:val="cat-Date grp-73 rplc-447"/>
    <w:basedOn w:val="DefaultParagraphFont"/>
  </w:style>
  <w:style w:type="character" w:customStyle="1" w:styleId="cat-Dategrp-72rplc-448">
    <w:name w:val="cat-Date grp-72 rplc-448"/>
    <w:basedOn w:val="DefaultParagraphFont"/>
  </w:style>
  <w:style w:type="character" w:customStyle="1" w:styleId="cat-Dategrp-73rplc-449">
    <w:name w:val="cat-Date grp-73 rplc-449"/>
    <w:basedOn w:val="DefaultParagraphFont"/>
  </w:style>
  <w:style w:type="character" w:customStyle="1" w:styleId="cat-Dategrp-75rplc-450">
    <w:name w:val="cat-Date grp-75 rplc-450"/>
    <w:basedOn w:val="DefaultParagraphFont"/>
  </w:style>
  <w:style w:type="character" w:customStyle="1" w:styleId="cat-Dategrp-73rplc-451">
    <w:name w:val="cat-Date grp-73 rplc-451"/>
    <w:basedOn w:val="DefaultParagraphFont"/>
  </w:style>
  <w:style w:type="character" w:customStyle="1" w:styleId="cat-Dategrp-74rplc-452">
    <w:name w:val="cat-Date grp-74 rplc-452"/>
    <w:basedOn w:val="DefaultParagraphFont"/>
  </w:style>
  <w:style w:type="character" w:customStyle="1" w:styleId="cat-Dategrp-73rplc-453">
    <w:name w:val="cat-Date grp-73 rplc-453"/>
    <w:basedOn w:val="DefaultParagraphFont"/>
  </w:style>
  <w:style w:type="character" w:customStyle="1" w:styleId="cat-Addressgrp-42rplc-454">
    <w:name w:val="cat-Address grp-42 rplc-454"/>
    <w:basedOn w:val="DefaultParagraphFont"/>
  </w:style>
  <w:style w:type="character" w:customStyle="1" w:styleId="cat-Dategrp-72rplc-455">
    <w:name w:val="cat-Date grp-72 rplc-455"/>
    <w:basedOn w:val="DefaultParagraphFont"/>
  </w:style>
  <w:style w:type="character" w:customStyle="1" w:styleId="cat-Dategrp-73rplc-456">
    <w:name w:val="cat-Date grp-73 rplc-456"/>
    <w:basedOn w:val="DefaultParagraphFont"/>
  </w:style>
  <w:style w:type="character" w:customStyle="1" w:styleId="cat-Dategrp-72rplc-457">
    <w:name w:val="cat-Date grp-72 rplc-457"/>
    <w:basedOn w:val="DefaultParagraphFont"/>
  </w:style>
  <w:style w:type="character" w:customStyle="1" w:styleId="cat-Dategrp-73rplc-458">
    <w:name w:val="cat-Date grp-73 rplc-458"/>
    <w:basedOn w:val="DefaultParagraphFont"/>
  </w:style>
  <w:style w:type="character" w:customStyle="1" w:styleId="cat-Dategrp-75rplc-459">
    <w:name w:val="cat-Date grp-75 rplc-459"/>
    <w:basedOn w:val="DefaultParagraphFont"/>
  </w:style>
  <w:style w:type="character" w:customStyle="1" w:styleId="cat-Dategrp-73rplc-460">
    <w:name w:val="cat-Date grp-73 rplc-460"/>
    <w:basedOn w:val="DefaultParagraphFont"/>
  </w:style>
  <w:style w:type="character" w:customStyle="1" w:styleId="cat-Dategrp-72rplc-461">
    <w:name w:val="cat-Date grp-72 rplc-461"/>
    <w:basedOn w:val="DefaultParagraphFont"/>
  </w:style>
  <w:style w:type="character" w:customStyle="1" w:styleId="cat-Dategrp-73rplc-462">
    <w:name w:val="cat-Date grp-73 rplc-462"/>
    <w:basedOn w:val="DefaultParagraphFont"/>
  </w:style>
  <w:style w:type="character" w:customStyle="1" w:styleId="cat-Addressgrp-43rplc-463">
    <w:name w:val="cat-Address grp-43 rplc-463"/>
    <w:basedOn w:val="DefaultParagraphFont"/>
  </w:style>
  <w:style w:type="character" w:customStyle="1" w:styleId="cat-Dategrp-72rplc-464">
    <w:name w:val="cat-Date grp-72 rplc-464"/>
    <w:basedOn w:val="DefaultParagraphFont"/>
  </w:style>
  <w:style w:type="character" w:customStyle="1" w:styleId="cat-Dategrp-73rplc-465">
    <w:name w:val="cat-Date grp-73 rplc-465"/>
    <w:basedOn w:val="DefaultParagraphFont"/>
  </w:style>
  <w:style w:type="character" w:customStyle="1" w:styleId="cat-Dategrp-72rplc-466">
    <w:name w:val="cat-Date grp-72 rplc-466"/>
    <w:basedOn w:val="DefaultParagraphFont"/>
  </w:style>
  <w:style w:type="character" w:customStyle="1" w:styleId="cat-Dategrp-73rplc-467">
    <w:name w:val="cat-Date grp-73 rplc-467"/>
    <w:basedOn w:val="DefaultParagraphFont"/>
  </w:style>
  <w:style w:type="character" w:customStyle="1" w:styleId="cat-Dategrp-72rplc-468">
    <w:name w:val="cat-Date grp-72 rplc-468"/>
    <w:basedOn w:val="DefaultParagraphFont"/>
  </w:style>
  <w:style w:type="character" w:customStyle="1" w:styleId="cat-Dategrp-73rplc-469">
    <w:name w:val="cat-Date grp-73 rplc-469"/>
    <w:basedOn w:val="DefaultParagraphFont"/>
  </w:style>
  <w:style w:type="character" w:customStyle="1" w:styleId="cat-Dategrp-75rplc-470">
    <w:name w:val="cat-Date grp-75 rplc-470"/>
    <w:basedOn w:val="DefaultParagraphFont"/>
  </w:style>
  <w:style w:type="character" w:customStyle="1" w:styleId="cat-Dategrp-73rplc-471">
    <w:name w:val="cat-Date grp-73 rplc-471"/>
    <w:basedOn w:val="DefaultParagraphFont"/>
  </w:style>
  <w:style w:type="character" w:customStyle="1" w:styleId="cat-Dategrp-72rplc-472">
    <w:name w:val="cat-Date grp-72 rplc-472"/>
    <w:basedOn w:val="DefaultParagraphFont"/>
  </w:style>
  <w:style w:type="character" w:customStyle="1" w:styleId="cat-Dategrp-73rplc-473">
    <w:name w:val="cat-Date grp-73 rplc-473"/>
    <w:basedOn w:val="DefaultParagraphFont"/>
  </w:style>
  <w:style w:type="character" w:customStyle="1" w:styleId="cat-Addressgrp-44rplc-474">
    <w:name w:val="cat-Address grp-44 rplc-474"/>
    <w:basedOn w:val="DefaultParagraphFont"/>
  </w:style>
  <w:style w:type="character" w:customStyle="1" w:styleId="cat-Dategrp-72rplc-475">
    <w:name w:val="cat-Date grp-72 rplc-475"/>
    <w:basedOn w:val="DefaultParagraphFont"/>
  </w:style>
  <w:style w:type="character" w:customStyle="1" w:styleId="cat-Dategrp-73rplc-476">
    <w:name w:val="cat-Date grp-73 rplc-476"/>
    <w:basedOn w:val="DefaultParagraphFont"/>
  </w:style>
  <w:style w:type="character" w:customStyle="1" w:styleId="cat-Dategrp-72rplc-477">
    <w:name w:val="cat-Date grp-72 rplc-477"/>
    <w:basedOn w:val="DefaultParagraphFont"/>
  </w:style>
  <w:style w:type="character" w:customStyle="1" w:styleId="cat-Dategrp-73rplc-478">
    <w:name w:val="cat-Date grp-73 rplc-478"/>
    <w:basedOn w:val="DefaultParagraphFont"/>
  </w:style>
  <w:style w:type="character" w:customStyle="1" w:styleId="cat-Dategrp-75rplc-479">
    <w:name w:val="cat-Date grp-75 rplc-479"/>
    <w:basedOn w:val="DefaultParagraphFont"/>
  </w:style>
  <w:style w:type="character" w:customStyle="1" w:styleId="cat-Dategrp-73rplc-480">
    <w:name w:val="cat-Date grp-73 rplc-480"/>
    <w:basedOn w:val="DefaultParagraphFont"/>
  </w:style>
  <w:style w:type="character" w:customStyle="1" w:styleId="cat-Dategrp-72rplc-481">
    <w:name w:val="cat-Date grp-72 rplc-481"/>
    <w:basedOn w:val="DefaultParagraphFont"/>
  </w:style>
  <w:style w:type="character" w:customStyle="1" w:styleId="cat-Dategrp-73rplc-482">
    <w:name w:val="cat-Date grp-73 rplc-482"/>
    <w:basedOn w:val="DefaultParagraphFont"/>
  </w:style>
  <w:style w:type="character" w:customStyle="1" w:styleId="cat-Addressgrp-45rplc-483">
    <w:name w:val="cat-Address grp-45 rplc-483"/>
    <w:basedOn w:val="DefaultParagraphFont"/>
  </w:style>
  <w:style w:type="character" w:customStyle="1" w:styleId="cat-Dategrp-72rplc-484">
    <w:name w:val="cat-Date grp-72 rplc-484"/>
    <w:basedOn w:val="DefaultParagraphFont"/>
  </w:style>
  <w:style w:type="character" w:customStyle="1" w:styleId="cat-Dategrp-73rplc-485">
    <w:name w:val="cat-Date grp-73 rplc-485"/>
    <w:basedOn w:val="DefaultParagraphFont"/>
  </w:style>
  <w:style w:type="character" w:customStyle="1" w:styleId="cat-Dategrp-72rplc-486">
    <w:name w:val="cat-Date grp-72 rplc-486"/>
    <w:basedOn w:val="DefaultParagraphFont"/>
  </w:style>
  <w:style w:type="character" w:customStyle="1" w:styleId="cat-Dategrp-73rplc-487">
    <w:name w:val="cat-Date grp-73 rplc-487"/>
    <w:basedOn w:val="DefaultParagraphFont"/>
  </w:style>
  <w:style w:type="character" w:customStyle="1" w:styleId="cat-Dategrp-75rplc-488">
    <w:name w:val="cat-Date grp-75 rplc-488"/>
    <w:basedOn w:val="DefaultParagraphFont"/>
  </w:style>
  <w:style w:type="character" w:customStyle="1" w:styleId="cat-Dategrp-73rplc-489">
    <w:name w:val="cat-Date grp-73 rplc-489"/>
    <w:basedOn w:val="DefaultParagraphFont"/>
  </w:style>
  <w:style w:type="character" w:customStyle="1" w:styleId="cat-Dategrp-72rplc-490">
    <w:name w:val="cat-Date grp-72 rplc-490"/>
    <w:basedOn w:val="DefaultParagraphFont"/>
  </w:style>
  <w:style w:type="character" w:customStyle="1" w:styleId="cat-Dategrp-73rplc-491">
    <w:name w:val="cat-Date grp-73 rplc-491"/>
    <w:basedOn w:val="DefaultParagraphFont"/>
  </w:style>
  <w:style w:type="character" w:customStyle="1" w:styleId="cat-Dategrp-72rplc-492">
    <w:name w:val="cat-Date grp-72 rplc-492"/>
    <w:basedOn w:val="DefaultParagraphFont"/>
  </w:style>
  <w:style w:type="character" w:customStyle="1" w:styleId="cat-Addressgrp-46rplc-493">
    <w:name w:val="cat-Address grp-46 rplc-493"/>
    <w:basedOn w:val="DefaultParagraphFont"/>
  </w:style>
  <w:style w:type="character" w:customStyle="1" w:styleId="cat-Dategrp-72rplc-494">
    <w:name w:val="cat-Date grp-72 rplc-494"/>
    <w:basedOn w:val="DefaultParagraphFont"/>
  </w:style>
  <w:style w:type="character" w:customStyle="1" w:styleId="cat-Dategrp-73rplc-495">
    <w:name w:val="cat-Date grp-73 rplc-495"/>
    <w:basedOn w:val="DefaultParagraphFont"/>
  </w:style>
  <w:style w:type="character" w:customStyle="1" w:styleId="cat-Dategrp-72rplc-496">
    <w:name w:val="cat-Date grp-72 rplc-496"/>
    <w:basedOn w:val="DefaultParagraphFont"/>
  </w:style>
  <w:style w:type="character" w:customStyle="1" w:styleId="cat-Dategrp-73rplc-497">
    <w:name w:val="cat-Date grp-73 rplc-497"/>
    <w:basedOn w:val="DefaultParagraphFont"/>
  </w:style>
  <w:style w:type="character" w:customStyle="1" w:styleId="cat-Dategrp-75rplc-498">
    <w:name w:val="cat-Date grp-75 rplc-498"/>
    <w:basedOn w:val="DefaultParagraphFont"/>
  </w:style>
  <w:style w:type="character" w:customStyle="1" w:styleId="cat-Dategrp-72rplc-499">
    <w:name w:val="cat-Date grp-72 rplc-499"/>
    <w:basedOn w:val="DefaultParagraphFont"/>
  </w:style>
  <w:style w:type="character" w:customStyle="1" w:styleId="cat-Dategrp-73rplc-500">
    <w:name w:val="cat-Date grp-73 rplc-500"/>
    <w:basedOn w:val="DefaultParagraphFont"/>
  </w:style>
  <w:style w:type="character" w:customStyle="1" w:styleId="cat-Dategrp-72rplc-501">
    <w:name w:val="cat-Date grp-72 rplc-501"/>
    <w:basedOn w:val="DefaultParagraphFont"/>
  </w:style>
  <w:style w:type="character" w:customStyle="1" w:styleId="cat-Dategrp-73rplc-502">
    <w:name w:val="cat-Date grp-73 rplc-502"/>
    <w:basedOn w:val="DefaultParagraphFont"/>
  </w:style>
  <w:style w:type="character" w:customStyle="1" w:styleId="cat-Dategrp-72rplc-503">
    <w:name w:val="cat-Date grp-72 rplc-503"/>
    <w:basedOn w:val="DefaultParagraphFont"/>
  </w:style>
  <w:style w:type="character" w:customStyle="1" w:styleId="cat-Dategrp-73rplc-504">
    <w:name w:val="cat-Date grp-73 rplc-504"/>
    <w:basedOn w:val="DefaultParagraphFont"/>
  </w:style>
  <w:style w:type="character" w:customStyle="1" w:styleId="cat-Dategrp-73rplc-505">
    <w:name w:val="cat-Date grp-73 rplc-505"/>
    <w:basedOn w:val="DefaultParagraphFont"/>
  </w:style>
  <w:style w:type="character" w:customStyle="1" w:styleId="cat-Addressgrp-47rplc-506">
    <w:name w:val="cat-Address grp-47 rplc-506"/>
    <w:basedOn w:val="DefaultParagraphFont"/>
  </w:style>
  <w:style w:type="character" w:customStyle="1" w:styleId="cat-Dategrp-72rplc-507">
    <w:name w:val="cat-Date grp-72 rplc-507"/>
    <w:basedOn w:val="DefaultParagraphFont"/>
  </w:style>
  <w:style w:type="character" w:customStyle="1" w:styleId="cat-Dategrp-73rplc-508">
    <w:name w:val="cat-Date grp-73 rplc-508"/>
    <w:basedOn w:val="DefaultParagraphFont"/>
  </w:style>
  <w:style w:type="character" w:customStyle="1" w:styleId="cat-Dategrp-72rplc-509">
    <w:name w:val="cat-Date grp-72 rplc-509"/>
    <w:basedOn w:val="DefaultParagraphFont"/>
  </w:style>
  <w:style w:type="character" w:customStyle="1" w:styleId="cat-Dategrp-73rplc-510">
    <w:name w:val="cat-Date grp-73 rplc-510"/>
    <w:basedOn w:val="DefaultParagraphFont"/>
  </w:style>
  <w:style w:type="character" w:customStyle="1" w:styleId="cat-Dategrp-75rplc-511">
    <w:name w:val="cat-Date grp-75 rplc-511"/>
    <w:basedOn w:val="DefaultParagraphFont"/>
  </w:style>
  <w:style w:type="character" w:customStyle="1" w:styleId="cat-Dategrp-73rplc-512">
    <w:name w:val="cat-Date grp-73 rplc-512"/>
    <w:basedOn w:val="DefaultParagraphFont"/>
  </w:style>
  <w:style w:type="character" w:customStyle="1" w:styleId="cat-Dategrp-72rplc-513">
    <w:name w:val="cat-Date grp-72 rplc-513"/>
    <w:basedOn w:val="DefaultParagraphFont"/>
  </w:style>
  <w:style w:type="character" w:customStyle="1" w:styleId="cat-Dategrp-73rplc-514">
    <w:name w:val="cat-Date grp-73 rplc-514"/>
    <w:basedOn w:val="DefaultParagraphFont"/>
  </w:style>
  <w:style w:type="character" w:customStyle="1" w:styleId="cat-Addressgrp-48rplc-515">
    <w:name w:val="cat-Address grp-48 rplc-515"/>
    <w:basedOn w:val="DefaultParagraphFont"/>
  </w:style>
  <w:style w:type="character" w:customStyle="1" w:styleId="cat-Dategrp-72rplc-516">
    <w:name w:val="cat-Date grp-72 rplc-516"/>
    <w:basedOn w:val="DefaultParagraphFont"/>
  </w:style>
  <w:style w:type="character" w:customStyle="1" w:styleId="cat-Dategrp-72rplc-517">
    <w:name w:val="cat-Date grp-72 rplc-517"/>
    <w:basedOn w:val="DefaultParagraphFont"/>
  </w:style>
  <w:style w:type="character" w:customStyle="1" w:styleId="cat-Dategrp-73rplc-518">
    <w:name w:val="cat-Date grp-73 rplc-518"/>
    <w:basedOn w:val="DefaultParagraphFont"/>
  </w:style>
  <w:style w:type="character" w:customStyle="1" w:styleId="cat-Dategrp-75rplc-519">
    <w:name w:val="cat-Date grp-75 rplc-519"/>
    <w:basedOn w:val="DefaultParagraphFont"/>
  </w:style>
  <w:style w:type="character" w:customStyle="1" w:styleId="cat-Dategrp-72rplc-520">
    <w:name w:val="cat-Date grp-72 rplc-520"/>
    <w:basedOn w:val="DefaultParagraphFont"/>
  </w:style>
  <w:style w:type="character" w:customStyle="1" w:styleId="cat-Dategrp-73rplc-521">
    <w:name w:val="cat-Date grp-73 rplc-521"/>
    <w:basedOn w:val="DefaultParagraphFont"/>
  </w:style>
  <w:style w:type="character" w:customStyle="1" w:styleId="cat-Dategrp-72rplc-522">
    <w:name w:val="cat-Date grp-72 rplc-522"/>
    <w:basedOn w:val="DefaultParagraphFont"/>
  </w:style>
  <w:style w:type="character" w:customStyle="1" w:styleId="cat-Dategrp-73rplc-523">
    <w:name w:val="cat-Date grp-73 rplc-523"/>
    <w:basedOn w:val="DefaultParagraphFont"/>
  </w:style>
  <w:style w:type="character" w:customStyle="1" w:styleId="cat-Dategrp-73rplc-524">
    <w:name w:val="cat-Date grp-73 rplc-524"/>
    <w:basedOn w:val="DefaultParagraphFont"/>
  </w:style>
  <w:style w:type="character" w:customStyle="1" w:styleId="cat-Addressgrp-49rplc-525">
    <w:name w:val="cat-Address grp-49 rplc-525"/>
    <w:basedOn w:val="DefaultParagraphFont"/>
  </w:style>
  <w:style w:type="character" w:customStyle="1" w:styleId="cat-Dategrp-72rplc-526">
    <w:name w:val="cat-Date grp-72 rplc-526"/>
    <w:basedOn w:val="DefaultParagraphFont"/>
  </w:style>
  <w:style w:type="character" w:customStyle="1" w:styleId="cat-Dategrp-73rplc-527">
    <w:name w:val="cat-Date grp-73 rplc-527"/>
    <w:basedOn w:val="DefaultParagraphFont"/>
  </w:style>
  <w:style w:type="character" w:customStyle="1" w:styleId="cat-Dategrp-72rplc-528">
    <w:name w:val="cat-Date grp-72 rplc-528"/>
    <w:basedOn w:val="DefaultParagraphFont"/>
  </w:style>
  <w:style w:type="character" w:customStyle="1" w:styleId="cat-Dategrp-73rplc-529">
    <w:name w:val="cat-Date grp-73 rplc-529"/>
    <w:basedOn w:val="DefaultParagraphFont"/>
  </w:style>
  <w:style w:type="character" w:customStyle="1" w:styleId="cat-Dategrp-75rplc-530">
    <w:name w:val="cat-Date grp-75 rplc-530"/>
    <w:basedOn w:val="DefaultParagraphFont"/>
  </w:style>
  <w:style w:type="character" w:customStyle="1" w:styleId="cat-Dategrp-73rplc-531">
    <w:name w:val="cat-Date grp-73 rplc-531"/>
    <w:basedOn w:val="DefaultParagraphFont"/>
  </w:style>
  <w:style w:type="character" w:customStyle="1" w:styleId="cat-Dategrp-72rplc-532">
    <w:name w:val="cat-Date grp-72 rplc-532"/>
    <w:basedOn w:val="DefaultParagraphFont"/>
  </w:style>
  <w:style w:type="character" w:customStyle="1" w:styleId="cat-Dategrp-73rplc-533">
    <w:name w:val="cat-Date grp-73 rplc-533"/>
    <w:basedOn w:val="DefaultParagraphFont"/>
  </w:style>
  <w:style w:type="character" w:customStyle="1" w:styleId="cat-Dategrp-73rplc-534">
    <w:name w:val="cat-Date grp-73 rplc-534"/>
    <w:basedOn w:val="DefaultParagraphFont"/>
  </w:style>
  <w:style w:type="character" w:customStyle="1" w:styleId="cat-Addressgrp-50rplc-535">
    <w:name w:val="cat-Address grp-50 rplc-535"/>
    <w:basedOn w:val="DefaultParagraphFont"/>
  </w:style>
  <w:style w:type="character" w:customStyle="1" w:styleId="cat-Dategrp-72rplc-536">
    <w:name w:val="cat-Date grp-72 rplc-536"/>
    <w:basedOn w:val="DefaultParagraphFont"/>
  </w:style>
  <w:style w:type="character" w:customStyle="1" w:styleId="cat-Dategrp-73rplc-537">
    <w:name w:val="cat-Date grp-73 rplc-537"/>
    <w:basedOn w:val="DefaultParagraphFont"/>
  </w:style>
  <w:style w:type="character" w:customStyle="1" w:styleId="cat-Dategrp-72rplc-538">
    <w:name w:val="cat-Date grp-72 rplc-538"/>
    <w:basedOn w:val="DefaultParagraphFont"/>
  </w:style>
  <w:style w:type="character" w:customStyle="1" w:styleId="cat-Dategrp-73rplc-539">
    <w:name w:val="cat-Date grp-73 rplc-539"/>
    <w:basedOn w:val="DefaultParagraphFont"/>
  </w:style>
  <w:style w:type="character" w:customStyle="1" w:styleId="cat-Dategrp-75rplc-540">
    <w:name w:val="cat-Date grp-75 rplc-540"/>
    <w:basedOn w:val="DefaultParagraphFont"/>
  </w:style>
  <w:style w:type="character" w:customStyle="1" w:styleId="cat-Dategrp-73rplc-541">
    <w:name w:val="cat-Date grp-73 rplc-541"/>
    <w:basedOn w:val="DefaultParagraphFont"/>
  </w:style>
  <w:style w:type="character" w:customStyle="1" w:styleId="cat-Dategrp-72rplc-542">
    <w:name w:val="cat-Date grp-72 rplc-542"/>
    <w:basedOn w:val="DefaultParagraphFont"/>
  </w:style>
  <w:style w:type="character" w:customStyle="1" w:styleId="cat-Dategrp-73rplc-543">
    <w:name w:val="cat-Date grp-73 rplc-543"/>
    <w:basedOn w:val="DefaultParagraphFont"/>
  </w:style>
  <w:style w:type="character" w:customStyle="1" w:styleId="cat-Dategrp-72rplc-544">
    <w:name w:val="cat-Date grp-72 rplc-544"/>
    <w:basedOn w:val="DefaultParagraphFont"/>
  </w:style>
  <w:style w:type="character" w:customStyle="1" w:styleId="cat-Dategrp-73rplc-545">
    <w:name w:val="cat-Date grp-73 rplc-545"/>
    <w:basedOn w:val="DefaultParagraphFont"/>
  </w:style>
  <w:style w:type="character" w:customStyle="1" w:styleId="cat-Dategrp-73rplc-546">
    <w:name w:val="cat-Date grp-73 rplc-546"/>
    <w:basedOn w:val="DefaultParagraphFont"/>
  </w:style>
  <w:style w:type="character" w:customStyle="1" w:styleId="cat-Dategrp-72rplc-547">
    <w:name w:val="cat-Date grp-72 rplc-547"/>
    <w:basedOn w:val="DefaultParagraphFont"/>
  </w:style>
  <w:style w:type="character" w:customStyle="1" w:styleId="cat-Dategrp-73rplc-548">
    <w:name w:val="cat-Date grp-73 rplc-548"/>
    <w:basedOn w:val="DefaultParagraphFont"/>
  </w:style>
  <w:style w:type="character" w:customStyle="1" w:styleId="cat-Addressgrp-51rplc-549">
    <w:name w:val="cat-Address grp-51 rplc-549"/>
    <w:basedOn w:val="DefaultParagraphFont"/>
  </w:style>
  <w:style w:type="character" w:customStyle="1" w:styleId="cat-Dategrp-72rplc-550">
    <w:name w:val="cat-Date grp-72 rplc-550"/>
    <w:basedOn w:val="DefaultParagraphFont"/>
  </w:style>
  <w:style w:type="character" w:customStyle="1" w:styleId="cat-Dategrp-73rplc-551">
    <w:name w:val="cat-Date grp-73 rplc-551"/>
    <w:basedOn w:val="DefaultParagraphFont"/>
  </w:style>
  <w:style w:type="character" w:customStyle="1" w:styleId="cat-Dategrp-72rplc-552">
    <w:name w:val="cat-Date grp-72 rplc-552"/>
    <w:basedOn w:val="DefaultParagraphFont"/>
  </w:style>
  <w:style w:type="character" w:customStyle="1" w:styleId="cat-Dategrp-73rplc-553">
    <w:name w:val="cat-Date grp-73 rplc-553"/>
    <w:basedOn w:val="DefaultParagraphFont"/>
  </w:style>
  <w:style w:type="character" w:customStyle="1" w:styleId="cat-Dategrp-75rplc-554">
    <w:name w:val="cat-Date grp-75 rplc-554"/>
    <w:basedOn w:val="DefaultParagraphFont"/>
  </w:style>
  <w:style w:type="character" w:customStyle="1" w:styleId="cat-Dategrp-73rplc-555">
    <w:name w:val="cat-Date grp-73 rplc-555"/>
    <w:basedOn w:val="DefaultParagraphFont"/>
  </w:style>
  <w:style w:type="character" w:customStyle="1" w:styleId="cat-Dategrp-72rplc-556">
    <w:name w:val="cat-Date grp-72 rplc-556"/>
    <w:basedOn w:val="DefaultParagraphFont"/>
  </w:style>
  <w:style w:type="character" w:customStyle="1" w:styleId="cat-Dategrp-73rplc-557">
    <w:name w:val="cat-Date grp-73 rplc-557"/>
    <w:basedOn w:val="DefaultParagraphFont"/>
  </w:style>
  <w:style w:type="character" w:customStyle="1" w:styleId="cat-Dategrp-72rplc-558">
    <w:name w:val="cat-Date grp-72 rplc-558"/>
    <w:basedOn w:val="DefaultParagraphFont"/>
  </w:style>
  <w:style w:type="character" w:customStyle="1" w:styleId="cat-Dategrp-73rplc-559">
    <w:name w:val="cat-Date grp-73 rplc-559"/>
    <w:basedOn w:val="DefaultParagraphFont"/>
  </w:style>
  <w:style w:type="character" w:customStyle="1" w:styleId="cat-Dategrp-73rplc-560">
    <w:name w:val="cat-Date grp-73 rplc-560"/>
    <w:basedOn w:val="DefaultParagraphFont"/>
  </w:style>
  <w:style w:type="character" w:customStyle="1" w:styleId="cat-Dategrp-72rplc-561">
    <w:name w:val="cat-Date grp-72 rplc-561"/>
    <w:basedOn w:val="DefaultParagraphFont"/>
  </w:style>
  <w:style w:type="character" w:customStyle="1" w:styleId="cat-Dategrp-73rplc-562">
    <w:name w:val="cat-Date grp-73 rplc-562"/>
    <w:basedOn w:val="DefaultParagraphFont"/>
  </w:style>
  <w:style w:type="character" w:customStyle="1" w:styleId="cat-Addressgrp-52rplc-563">
    <w:name w:val="cat-Address grp-52 rplc-563"/>
    <w:basedOn w:val="DefaultParagraphFont"/>
  </w:style>
  <w:style w:type="character" w:customStyle="1" w:styleId="cat-Dategrp-72rplc-564">
    <w:name w:val="cat-Date grp-72 rplc-564"/>
    <w:basedOn w:val="DefaultParagraphFont"/>
  </w:style>
  <w:style w:type="character" w:customStyle="1" w:styleId="cat-Dategrp-73rplc-565">
    <w:name w:val="cat-Date grp-73 rplc-565"/>
    <w:basedOn w:val="DefaultParagraphFont"/>
  </w:style>
  <w:style w:type="character" w:customStyle="1" w:styleId="cat-Dategrp-72rplc-566">
    <w:name w:val="cat-Date grp-72 rplc-566"/>
    <w:basedOn w:val="DefaultParagraphFont"/>
  </w:style>
  <w:style w:type="character" w:customStyle="1" w:styleId="cat-Dategrp-73rplc-567">
    <w:name w:val="cat-Date grp-73 rplc-567"/>
    <w:basedOn w:val="DefaultParagraphFont"/>
  </w:style>
  <w:style w:type="character" w:customStyle="1" w:styleId="cat-Dategrp-75rplc-568">
    <w:name w:val="cat-Date grp-75 rplc-568"/>
    <w:basedOn w:val="DefaultParagraphFont"/>
  </w:style>
  <w:style w:type="character" w:customStyle="1" w:styleId="cat-Dategrp-73rplc-569">
    <w:name w:val="cat-Date grp-73 rplc-569"/>
    <w:basedOn w:val="DefaultParagraphFont"/>
  </w:style>
  <w:style w:type="character" w:customStyle="1" w:styleId="cat-Dategrp-72rplc-570">
    <w:name w:val="cat-Date grp-72 rplc-570"/>
    <w:basedOn w:val="DefaultParagraphFont"/>
  </w:style>
  <w:style w:type="character" w:customStyle="1" w:styleId="cat-Dategrp-73rplc-571">
    <w:name w:val="cat-Date grp-73 rplc-571"/>
    <w:basedOn w:val="DefaultParagraphFont"/>
  </w:style>
  <w:style w:type="character" w:customStyle="1" w:styleId="cat-Dategrp-72rplc-572">
    <w:name w:val="cat-Date grp-72 rplc-572"/>
    <w:basedOn w:val="DefaultParagraphFont"/>
  </w:style>
  <w:style w:type="character" w:customStyle="1" w:styleId="cat-Dategrp-73rplc-573">
    <w:name w:val="cat-Date grp-73 rplc-573"/>
    <w:basedOn w:val="DefaultParagraphFont"/>
  </w:style>
  <w:style w:type="character" w:customStyle="1" w:styleId="cat-Dategrp-73rplc-574">
    <w:name w:val="cat-Date grp-73 rplc-574"/>
    <w:basedOn w:val="DefaultParagraphFont"/>
  </w:style>
  <w:style w:type="character" w:customStyle="1" w:styleId="cat-Dategrp-72rplc-575">
    <w:name w:val="cat-Date grp-72 rplc-575"/>
    <w:basedOn w:val="DefaultParagraphFont"/>
  </w:style>
  <w:style w:type="character" w:customStyle="1" w:styleId="cat-Dategrp-73rplc-576">
    <w:name w:val="cat-Date grp-73 rplc-576"/>
    <w:basedOn w:val="DefaultParagraphFont"/>
  </w:style>
  <w:style w:type="character" w:customStyle="1" w:styleId="cat-Dategrp-73rplc-577">
    <w:name w:val="cat-Date grp-73 rplc-577"/>
    <w:basedOn w:val="DefaultParagraphFont"/>
  </w:style>
  <w:style w:type="character" w:customStyle="1" w:styleId="cat-Dategrp-72rplc-578">
    <w:name w:val="cat-Date grp-72 rplc-578"/>
    <w:basedOn w:val="DefaultParagraphFont"/>
  </w:style>
  <w:style w:type="character" w:customStyle="1" w:styleId="cat-Dategrp-73rplc-579">
    <w:name w:val="cat-Date grp-73 rplc-579"/>
    <w:basedOn w:val="DefaultParagraphFont"/>
  </w:style>
  <w:style w:type="character" w:customStyle="1" w:styleId="cat-Addressgrp-53rplc-580">
    <w:name w:val="cat-Address grp-53 rplc-580"/>
    <w:basedOn w:val="DefaultParagraphFont"/>
  </w:style>
  <w:style w:type="character" w:customStyle="1" w:styleId="cat-Dategrp-72rplc-581">
    <w:name w:val="cat-Date grp-72 rplc-581"/>
    <w:basedOn w:val="DefaultParagraphFont"/>
  </w:style>
  <w:style w:type="character" w:customStyle="1" w:styleId="cat-Dategrp-73rplc-582">
    <w:name w:val="cat-Date grp-73 rplc-582"/>
    <w:basedOn w:val="DefaultParagraphFont"/>
  </w:style>
  <w:style w:type="character" w:customStyle="1" w:styleId="cat-Dategrp-72rplc-583">
    <w:name w:val="cat-Date grp-72 rplc-583"/>
    <w:basedOn w:val="DefaultParagraphFont"/>
  </w:style>
  <w:style w:type="character" w:customStyle="1" w:styleId="cat-Dategrp-73rplc-584">
    <w:name w:val="cat-Date grp-73 rplc-584"/>
    <w:basedOn w:val="DefaultParagraphFont"/>
  </w:style>
  <w:style w:type="character" w:customStyle="1" w:styleId="cat-Dategrp-75rplc-585">
    <w:name w:val="cat-Date grp-75 rplc-585"/>
    <w:basedOn w:val="DefaultParagraphFont"/>
  </w:style>
  <w:style w:type="character" w:customStyle="1" w:styleId="cat-Dategrp-72rplc-586">
    <w:name w:val="cat-Date grp-72 rplc-586"/>
    <w:basedOn w:val="DefaultParagraphFont"/>
  </w:style>
  <w:style w:type="character" w:customStyle="1" w:styleId="cat-Dategrp-73rplc-587">
    <w:name w:val="cat-Date grp-73 rplc-587"/>
    <w:basedOn w:val="DefaultParagraphFont"/>
  </w:style>
  <w:style w:type="character" w:customStyle="1" w:styleId="cat-Dategrp-73rplc-588">
    <w:name w:val="cat-Date grp-73 rplc-588"/>
    <w:basedOn w:val="DefaultParagraphFont"/>
  </w:style>
  <w:style w:type="character" w:customStyle="1" w:styleId="cat-Dategrp-72rplc-589">
    <w:name w:val="cat-Date grp-72 rplc-589"/>
    <w:basedOn w:val="DefaultParagraphFont"/>
  </w:style>
  <w:style w:type="character" w:customStyle="1" w:styleId="cat-Dategrp-73rplc-590">
    <w:name w:val="cat-Date grp-73 rplc-590"/>
    <w:basedOn w:val="DefaultParagraphFont"/>
  </w:style>
  <w:style w:type="character" w:customStyle="1" w:styleId="cat-Addressgrp-54rplc-591">
    <w:name w:val="cat-Address grp-54 rplc-591"/>
    <w:basedOn w:val="DefaultParagraphFont"/>
  </w:style>
  <w:style w:type="character" w:customStyle="1" w:styleId="cat-Dategrp-72rplc-592">
    <w:name w:val="cat-Date grp-72 rplc-592"/>
    <w:basedOn w:val="DefaultParagraphFont"/>
  </w:style>
  <w:style w:type="character" w:customStyle="1" w:styleId="cat-Dategrp-73rplc-593">
    <w:name w:val="cat-Date grp-73 rplc-593"/>
    <w:basedOn w:val="DefaultParagraphFont"/>
  </w:style>
  <w:style w:type="character" w:customStyle="1" w:styleId="cat-Dategrp-72rplc-594">
    <w:name w:val="cat-Date grp-72 rplc-594"/>
    <w:basedOn w:val="DefaultParagraphFont"/>
  </w:style>
  <w:style w:type="character" w:customStyle="1" w:styleId="cat-Dategrp-73rplc-595">
    <w:name w:val="cat-Date grp-73 rplc-595"/>
    <w:basedOn w:val="DefaultParagraphFont"/>
  </w:style>
  <w:style w:type="character" w:customStyle="1" w:styleId="cat-Dategrp-75rplc-596">
    <w:name w:val="cat-Date grp-75 rplc-596"/>
    <w:basedOn w:val="DefaultParagraphFont"/>
  </w:style>
  <w:style w:type="character" w:customStyle="1" w:styleId="cat-Dategrp-73rplc-597">
    <w:name w:val="cat-Date grp-73 rplc-597"/>
    <w:basedOn w:val="DefaultParagraphFont"/>
  </w:style>
  <w:style w:type="character" w:customStyle="1" w:styleId="cat-Dategrp-72rplc-598">
    <w:name w:val="cat-Date grp-72 rplc-598"/>
    <w:basedOn w:val="DefaultParagraphFont"/>
  </w:style>
  <w:style w:type="character" w:customStyle="1" w:styleId="cat-Dategrp-73rplc-599">
    <w:name w:val="cat-Date grp-73 rplc-599"/>
    <w:basedOn w:val="DefaultParagraphFont"/>
  </w:style>
  <w:style w:type="character" w:customStyle="1" w:styleId="cat-Dategrp-72rplc-600">
    <w:name w:val="cat-Date grp-72 rplc-600"/>
    <w:basedOn w:val="DefaultParagraphFont"/>
  </w:style>
  <w:style w:type="character" w:customStyle="1" w:styleId="cat-Dategrp-73rplc-601">
    <w:name w:val="cat-Date grp-73 rplc-601"/>
    <w:basedOn w:val="DefaultParagraphFont"/>
  </w:style>
  <w:style w:type="character" w:customStyle="1" w:styleId="cat-Addressgrp-55rplc-602">
    <w:name w:val="cat-Address grp-55 rplc-602"/>
    <w:basedOn w:val="DefaultParagraphFont"/>
  </w:style>
  <w:style w:type="character" w:customStyle="1" w:styleId="cat-Dategrp-72rplc-603">
    <w:name w:val="cat-Date grp-72 rplc-603"/>
    <w:basedOn w:val="DefaultParagraphFont"/>
  </w:style>
  <w:style w:type="character" w:customStyle="1" w:styleId="cat-Dategrp-73rplc-604">
    <w:name w:val="cat-Date grp-73 rplc-604"/>
    <w:basedOn w:val="DefaultParagraphFont"/>
  </w:style>
  <w:style w:type="character" w:customStyle="1" w:styleId="cat-Dategrp-72rplc-605">
    <w:name w:val="cat-Date grp-72 rplc-605"/>
    <w:basedOn w:val="DefaultParagraphFont"/>
  </w:style>
  <w:style w:type="character" w:customStyle="1" w:styleId="cat-Dategrp-73rplc-606">
    <w:name w:val="cat-Date grp-73 rplc-606"/>
    <w:basedOn w:val="DefaultParagraphFont"/>
  </w:style>
  <w:style w:type="character" w:customStyle="1" w:styleId="cat-Dategrp-75rplc-607">
    <w:name w:val="cat-Date grp-75 rplc-607"/>
    <w:basedOn w:val="DefaultParagraphFont"/>
  </w:style>
  <w:style w:type="character" w:customStyle="1" w:styleId="cat-Dategrp-73rplc-608">
    <w:name w:val="cat-Date grp-73 rplc-608"/>
    <w:basedOn w:val="DefaultParagraphFont"/>
  </w:style>
  <w:style w:type="character" w:customStyle="1" w:styleId="cat-Dategrp-72rplc-609">
    <w:name w:val="cat-Date grp-72 rplc-609"/>
    <w:basedOn w:val="DefaultParagraphFont"/>
  </w:style>
  <w:style w:type="character" w:customStyle="1" w:styleId="cat-Dategrp-73rplc-610">
    <w:name w:val="cat-Date grp-73 rplc-610"/>
    <w:basedOn w:val="DefaultParagraphFont"/>
  </w:style>
  <w:style w:type="character" w:customStyle="1" w:styleId="cat-Dategrp-72rplc-611">
    <w:name w:val="cat-Date grp-72 rplc-611"/>
    <w:basedOn w:val="DefaultParagraphFont"/>
  </w:style>
  <w:style w:type="character" w:customStyle="1" w:styleId="cat-Dategrp-73rplc-612">
    <w:name w:val="cat-Date grp-73 rplc-612"/>
    <w:basedOn w:val="DefaultParagraphFont"/>
  </w:style>
  <w:style w:type="character" w:customStyle="1" w:styleId="cat-Dategrp-73rplc-613">
    <w:name w:val="cat-Date grp-73 rplc-613"/>
    <w:basedOn w:val="DefaultParagraphFont"/>
  </w:style>
  <w:style w:type="character" w:customStyle="1" w:styleId="cat-Dategrp-74rplc-614">
    <w:name w:val="cat-Date grp-74 rplc-614"/>
    <w:basedOn w:val="DefaultParagraphFont"/>
  </w:style>
  <w:style w:type="character" w:customStyle="1" w:styleId="cat-Dategrp-73rplc-615">
    <w:name w:val="cat-Date grp-73 rplc-615"/>
    <w:basedOn w:val="DefaultParagraphFont"/>
  </w:style>
  <w:style w:type="character" w:customStyle="1" w:styleId="cat-Dategrp-73rplc-616">
    <w:name w:val="cat-Date grp-73 rplc-616"/>
    <w:basedOn w:val="DefaultParagraphFont"/>
  </w:style>
  <w:style w:type="character" w:customStyle="1" w:styleId="cat-Addressgrp-56rplc-617">
    <w:name w:val="cat-Address grp-56 rplc-617"/>
    <w:basedOn w:val="DefaultParagraphFont"/>
  </w:style>
  <w:style w:type="character" w:customStyle="1" w:styleId="cat-Dategrp-72rplc-618">
    <w:name w:val="cat-Date grp-72 rplc-618"/>
    <w:basedOn w:val="DefaultParagraphFont"/>
  </w:style>
  <w:style w:type="character" w:customStyle="1" w:styleId="cat-Dategrp-73rplc-619">
    <w:name w:val="cat-Date grp-73 rplc-619"/>
    <w:basedOn w:val="DefaultParagraphFont"/>
  </w:style>
  <w:style w:type="character" w:customStyle="1" w:styleId="cat-Dategrp-72rplc-620">
    <w:name w:val="cat-Date grp-72 rplc-620"/>
    <w:basedOn w:val="DefaultParagraphFont"/>
  </w:style>
  <w:style w:type="character" w:customStyle="1" w:styleId="cat-Dategrp-73rplc-621">
    <w:name w:val="cat-Date grp-73 rplc-621"/>
    <w:basedOn w:val="DefaultParagraphFont"/>
  </w:style>
  <w:style w:type="character" w:customStyle="1" w:styleId="cat-Dategrp-75rplc-622">
    <w:name w:val="cat-Date grp-75 rplc-622"/>
    <w:basedOn w:val="DefaultParagraphFont"/>
  </w:style>
  <w:style w:type="character" w:customStyle="1" w:styleId="cat-Dategrp-73rplc-623">
    <w:name w:val="cat-Date grp-73 rplc-623"/>
    <w:basedOn w:val="DefaultParagraphFont"/>
  </w:style>
  <w:style w:type="character" w:customStyle="1" w:styleId="cat-Dategrp-72rplc-624">
    <w:name w:val="cat-Date grp-72 rplc-624"/>
    <w:basedOn w:val="DefaultParagraphFont"/>
  </w:style>
  <w:style w:type="character" w:customStyle="1" w:styleId="cat-Dategrp-73rplc-625">
    <w:name w:val="cat-Date grp-73 rplc-625"/>
    <w:basedOn w:val="DefaultParagraphFont"/>
  </w:style>
  <w:style w:type="character" w:customStyle="1" w:styleId="cat-Dategrp-73rplc-626">
    <w:name w:val="cat-Date grp-73 rplc-626"/>
    <w:basedOn w:val="DefaultParagraphFont"/>
  </w:style>
  <w:style w:type="character" w:customStyle="1" w:styleId="cat-Addressgrp-57rplc-627">
    <w:name w:val="cat-Address grp-57 rplc-627"/>
    <w:basedOn w:val="DefaultParagraphFont"/>
  </w:style>
  <w:style w:type="character" w:customStyle="1" w:styleId="cat-Dategrp-72rplc-628">
    <w:name w:val="cat-Date grp-72 rplc-628"/>
    <w:basedOn w:val="DefaultParagraphFont"/>
  </w:style>
  <w:style w:type="character" w:customStyle="1" w:styleId="cat-Dategrp-73rplc-629">
    <w:name w:val="cat-Date grp-73 rplc-629"/>
    <w:basedOn w:val="DefaultParagraphFont"/>
  </w:style>
  <w:style w:type="character" w:customStyle="1" w:styleId="cat-Dategrp-72rplc-630">
    <w:name w:val="cat-Date grp-72 rplc-630"/>
    <w:basedOn w:val="DefaultParagraphFont"/>
  </w:style>
  <w:style w:type="character" w:customStyle="1" w:styleId="cat-Dategrp-73rplc-631">
    <w:name w:val="cat-Date grp-73 rplc-631"/>
    <w:basedOn w:val="DefaultParagraphFont"/>
  </w:style>
  <w:style w:type="character" w:customStyle="1" w:styleId="cat-Dategrp-75rplc-632">
    <w:name w:val="cat-Date grp-75 rplc-632"/>
    <w:basedOn w:val="DefaultParagraphFont"/>
  </w:style>
  <w:style w:type="character" w:customStyle="1" w:styleId="cat-Dategrp-73rplc-633">
    <w:name w:val="cat-Date grp-73 rplc-633"/>
    <w:basedOn w:val="DefaultParagraphFont"/>
  </w:style>
  <w:style w:type="character" w:customStyle="1" w:styleId="cat-Dategrp-72rplc-634">
    <w:name w:val="cat-Date grp-72 rplc-634"/>
    <w:basedOn w:val="DefaultParagraphFont"/>
  </w:style>
  <w:style w:type="character" w:customStyle="1" w:styleId="cat-Dategrp-73rplc-635">
    <w:name w:val="cat-Date grp-73 rplc-635"/>
    <w:basedOn w:val="DefaultParagraphFont"/>
  </w:style>
  <w:style w:type="character" w:customStyle="1" w:styleId="cat-Dategrp-73rplc-636">
    <w:name w:val="cat-Date grp-73 rplc-636"/>
    <w:basedOn w:val="DefaultParagraphFont"/>
  </w:style>
  <w:style w:type="character" w:customStyle="1" w:styleId="cat-Addressgrp-58rplc-637">
    <w:name w:val="cat-Address grp-58 rplc-637"/>
    <w:basedOn w:val="DefaultParagraphFont"/>
  </w:style>
  <w:style w:type="character" w:customStyle="1" w:styleId="cat-Dategrp-72rplc-638">
    <w:name w:val="cat-Date grp-72 rplc-638"/>
    <w:basedOn w:val="DefaultParagraphFont"/>
  </w:style>
  <w:style w:type="character" w:customStyle="1" w:styleId="cat-Dategrp-73rplc-639">
    <w:name w:val="cat-Date grp-73 rplc-639"/>
    <w:basedOn w:val="DefaultParagraphFont"/>
  </w:style>
  <w:style w:type="character" w:customStyle="1" w:styleId="cat-Dategrp-72rplc-640">
    <w:name w:val="cat-Date grp-72 rplc-640"/>
    <w:basedOn w:val="DefaultParagraphFont"/>
  </w:style>
  <w:style w:type="character" w:customStyle="1" w:styleId="cat-Dategrp-73rplc-641">
    <w:name w:val="cat-Date grp-73 rplc-641"/>
    <w:basedOn w:val="DefaultParagraphFont"/>
  </w:style>
  <w:style w:type="character" w:customStyle="1" w:styleId="cat-Dategrp-75rplc-642">
    <w:name w:val="cat-Date grp-75 rplc-642"/>
    <w:basedOn w:val="DefaultParagraphFont"/>
  </w:style>
  <w:style w:type="character" w:customStyle="1" w:styleId="cat-Dategrp-73rplc-643">
    <w:name w:val="cat-Date grp-73 rplc-643"/>
    <w:basedOn w:val="DefaultParagraphFont"/>
  </w:style>
  <w:style w:type="character" w:customStyle="1" w:styleId="cat-Dategrp-72rplc-644">
    <w:name w:val="cat-Date grp-72 rplc-644"/>
    <w:basedOn w:val="DefaultParagraphFont"/>
  </w:style>
  <w:style w:type="character" w:customStyle="1" w:styleId="cat-Dategrp-73rplc-645">
    <w:name w:val="cat-Date grp-73 rplc-645"/>
    <w:basedOn w:val="DefaultParagraphFont"/>
  </w:style>
  <w:style w:type="character" w:customStyle="1" w:styleId="cat-Dategrp-73rplc-646">
    <w:name w:val="cat-Date grp-73 rplc-646"/>
    <w:basedOn w:val="DefaultParagraphFont"/>
  </w:style>
  <w:style w:type="character" w:customStyle="1" w:styleId="cat-Dategrp-73rplc-647">
    <w:name w:val="cat-Date grp-73 rplc-647"/>
    <w:basedOn w:val="DefaultParagraphFont"/>
  </w:style>
  <w:style w:type="character" w:customStyle="1" w:styleId="cat-Addressgrp-59rplc-648">
    <w:name w:val="cat-Address grp-59 rplc-648"/>
    <w:basedOn w:val="DefaultParagraphFont"/>
  </w:style>
  <w:style w:type="character" w:customStyle="1" w:styleId="cat-Dategrp-72rplc-649">
    <w:name w:val="cat-Date grp-72 rplc-649"/>
    <w:basedOn w:val="DefaultParagraphFont"/>
  </w:style>
  <w:style w:type="character" w:customStyle="1" w:styleId="cat-Dategrp-73rplc-650">
    <w:name w:val="cat-Date grp-73 rplc-650"/>
    <w:basedOn w:val="DefaultParagraphFont"/>
  </w:style>
  <w:style w:type="character" w:customStyle="1" w:styleId="cat-Dategrp-72rplc-651">
    <w:name w:val="cat-Date grp-72 rplc-651"/>
    <w:basedOn w:val="DefaultParagraphFont"/>
  </w:style>
  <w:style w:type="character" w:customStyle="1" w:styleId="cat-Dategrp-73rplc-652">
    <w:name w:val="cat-Date grp-73 rplc-652"/>
    <w:basedOn w:val="DefaultParagraphFont"/>
  </w:style>
  <w:style w:type="character" w:customStyle="1" w:styleId="cat-Dategrp-75rplc-653">
    <w:name w:val="cat-Date grp-75 rplc-653"/>
    <w:basedOn w:val="DefaultParagraphFont"/>
  </w:style>
  <w:style w:type="character" w:customStyle="1" w:styleId="cat-Dategrp-73rplc-654">
    <w:name w:val="cat-Date grp-73 rplc-654"/>
    <w:basedOn w:val="DefaultParagraphFont"/>
  </w:style>
  <w:style w:type="character" w:customStyle="1" w:styleId="cat-Dategrp-72rplc-655">
    <w:name w:val="cat-Date grp-72 rplc-655"/>
    <w:basedOn w:val="DefaultParagraphFont"/>
  </w:style>
  <w:style w:type="character" w:customStyle="1" w:styleId="cat-Dategrp-73rplc-656">
    <w:name w:val="cat-Date grp-73 rplc-656"/>
    <w:basedOn w:val="DefaultParagraphFont"/>
  </w:style>
  <w:style w:type="character" w:customStyle="1" w:styleId="cat-Dategrp-73rplc-657">
    <w:name w:val="cat-Date grp-73 rplc-657"/>
    <w:basedOn w:val="DefaultParagraphFont"/>
  </w:style>
  <w:style w:type="character" w:customStyle="1" w:styleId="cat-Dategrp-73rplc-658">
    <w:name w:val="cat-Date grp-73 rplc-658"/>
    <w:basedOn w:val="DefaultParagraphFont"/>
  </w:style>
  <w:style w:type="character" w:customStyle="1" w:styleId="cat-Dategrp-72rplc-659">
    <w:name w:val="cat-Date grp-72 rplc-659"/>
    <w:basedOn w:val="DefaultParagraphFont"/>
  </w:style>
  <w:style w:type="character" w:customStyle="1" w:styleId="cat-Dategrp-73rplc-660">
    <w:name w:val="cat-Date grp-73 rplc-660"/>
    <w:basedOn w:val="DefaultParagraphFont"/>
  </w:style>
  <w:style w:type="character" w:customStyle="1" w:styleId="cat-Addressgrp-60rplc-661">
    <w:name w:val="cat-Address grp-60 rplc-661"/>
    <w:basedOn w:val="DefaultParagraphFont"/>
  </w:style>
  <w:style w:type="character" w:customStyle="1" w:styleId="cat-Dategrp-72rplc-662">
    <w:name w:val="cat-Date grp-72 rplc-662"/>
    <w:basedOn w:val="DefaultParagraphFont"/>
  </w:style>
  <w:style w:type="character" w:customStyle="1" w:styleId="cat-Dategrp-73rplc-663">
    <w:name w:val="cat-Date grp-73 rplc-663"/>
    <w:basedOn w:val="DefaultParagraphFont"/>
  </w:style>
  <w:style w:type="character" w:customStyle="1" w:styleId="cat-Dategrp-72rplc-664">
    <w:name w:val="cat-Date grp-72 rplc-664"/>
    <w:basedOn w:val="DefaultParagraphFont"/>
  </w:style>
  <w:style w:type="character" w:customStyle="1" w:styleId="cat-Dategrp-73rplc-665">
    <w:name w:val="cat-Date grp-73 rplc-665"/>
    <w:basedOn w:val="DefaultParagraphFont"/>
  </w:style>
  <w:style w:type="character" w:customStyle="1" w:styleId="cat-Dategrp-75rplc-666">
    <w:name w:val="cat-Date grp-75 rplc-666"/>
    <w:basedOn w:val="DefaultParagraphFont"/>
  </w:style>
  <w:style w:type="character" w:customStyle="1" w:styleId="cat-Dategrp-73rplc-667">
    <w:name w:val="cat-Date grp-73 rplc-667"/>
    <w:basedOn w:val="DefaultParagraphFont"/>
  </w:style>
  <w:style w:type="character" w:customStyle="1" w:styleId="cat-Dategrp-72rplc-668">
    <w:name w:val="cat-Date grp-72 rplc-668"/>
    <w:basedOn w:val="DefaultParagraphFont"/>
  </w:style>
  <w:style w:type="character" w:customStyle="1" w:styleId="cat-Dategrp-73rplc-669">
    <w:name w:val="cat-Date grp-73 rplc-669"/>
    <w:basedOn w:val="DefaultParagraphFont"/>
  </w:style>
  <w:style w:type="character" w:customStyle="1" w:styleId="cat-Dategrp-73rplc-670">
    <w:name w:val="cat-Date grp-73 rplc-670"/>
    <w:basedOn w:val="DefaultParagraphFont"/>
  </w:style>
  <w:style w:type="character" w:customStyle="1" w:styleId="cat-Dategrp-72rplc-671">
    <w:name w:val="cat-Date grp-72 rplc-671"/>
    <w:basedOn w:val="DefaultParagraphFont"/>
  </w:style>
  <w:style w:type="character" w:customStyle="1" w:styleId="cat-Dategrp-73rplc-672">
    <w:name w:val="cat-Date grp-73 rplc-672"/>
    <w:basedOn w:val="DefaultParagraphFont"/>
  </w:style>
  <w:style w:type="character" w:customStyle="1" w:styleId="cat-Dategrp-75rplc-673">
    <w:name w:val="cat-Date grp-75 rplc-673"/>
    <w:basedOn w:val="DefaultParagraphFont"/>
  </w:style>
  <w:style w:type="character" w:customStyle="1" w:styleId="cat-Dategrp-73rplc-674">
    <w:name w:val="cat-Date grp-73 rplc-674"/>
    <w:basedOn w:val="DefaultParagraphFont"/>
  </w:style>
  <w:style w:type="character" w:customStyle="1" w:styleId="cat-Dategrp-72rplc-675">
    <w:name w:val="cat-Date grp-72 rplc-675"/>
    <w:basedOn w:val="DefaultParagraphFont"/>
  </w:style>
  <w:style w:type="character" w:customStyle="1" w:styleId="cat-Dategrp-73rplc-676">
    <w:name w:val="cat-Date grp-73 rplc-676"/>
    <w:basedOn w:val="DefaultParagraphFont"/>
  </w:style>
  <w:style w:type="character" w:customStyle="1" w:styleId="cat-Addressgrp-61rplc-677">
    <w:name w:val="cat-Address grp-61 rplc-677"/>
    <w:basedOn w:val="DefaultParagraphFont"/>
  </w:style>
  <w:style w:type="character" w:customStyle="1" w:styleId="cat-Dategrp-72rplc-678">
    <w:name w:val="cat-Date grp-72 rplc-678"/>
    <w:basedOn w:val="DefaultParagraphFont"/>
  </w:style>
  <w:style w:type="character" w:customStyle="1" w:styleId="cat-Dategrp-73rplc-679">
    <w:name w:val="cat-Date grp-73 rplc-679"/>
    <w:basedOn w:val="DefaultParagraphFont"/>
  </w:style>
  <w:style w:type="character" w:customStyle="1" w:styleId="cat-Dategrp-75rplc-680">
    <w:name w:val="cat-Date grp-75 rplc-680"/>
    <w:basedOn w:val="DefaultParagraphFont"/>
  </w:style>
  <w:style w:type="character" w:customStyle="1" w:styleId="cat-Dategrp-72rplc-681">
    <w:name w:val="cat-Date grp-72 rplc-681"/>
    <w:basedOn w:val="DefaultParagraphFont"/>
  </w:style>
  <w:style w:type="character" w:customStyle="1" w:styleId="cat-Dategrp-73rplc-682">
    <w:name w:val="cat-Date grp-73 rplc-682"/>
    <w:basedOn w:val="DefaultParagraphFont"/>
  </w:style>
  <w:style w:type="character" w:customStyle="1" w:styleId="cat-Dategrp-73rplc-683">
    <w:name w:val="cat-Date grp-73 rplc-683"/>
    <w:basedOn w:val="DefaultParagraphFont"/>
  </w:style>
  <w:style w:type="character" w:customStyle="1" w:styleId="cat-Dategrp-73rplc-684">
    <w:name w:val="cat-Date grp-73 rplc-684"/>
    <w:basedOn w:val="DefaultParagraphFont"/>
  </w:style>
  <w:style w:type="character" w:customStyle="1" w:styleId="cat-Addressgrp-62rplc-685">
    <w:name w:val="cat-Address grp-62 rplc-685"/>
    <w:basedOn w:val="DefaultParagraphFont"/>
  </w:style>
  <w:style w:type="character" w:customStyle="1" w:styleId="cat-Dategrp-72rplc-686">
    <w:name w:val="cat-Date grp-72 rplc-686"/>
    <w:basedOn w:val="DefaultParagraphFont"/>
  </w:style>
  <w:style w:type="character" w:customStyle="1" w:styleId="cat-Dategrp-73rplc-687">
    <w:name w:val="cat-Date grp-73 rplc-687"/>
    <w:basedOn w:val="DefaultParagraphFont"/>
  </w:style>
  <w:style w:type="character" w:customStyle="1" w:styleId="cat-Dategrp-75rplc-688">
    <w:name w:val="cat-Date grp-75 rplc-688"/>
    <w:basedOn w:val="DefaultParagraphFont"/>
  </w:style>
  <w:style w:type="character" w:customStyle="1" w:styleId="cat-Dategrp-73rplc-689">
    <w:name w:val="cat-Date grp-73 rplc-689"/>
    <w:basedOn w:val="DefaultParagraphFont"/>
  </w:style>
  <w:style w:type="character" w:customStyle="1" w:styleId="cat-Dategrp-72rplc-690">
    <w:name w:val="cat-Date grp-72 rplc-690"/>
    <w:basedOn w:val="DefaultParagraphFont"/>
  </w:style>
  <w:style w:type="character" w:customStyle="1" w:styleId="cat-Dategrp-73rplc-691">
    <w:name w:val="cat-Date grp-73 rplc-691"/>
    <w:basedOn w:val="DefaultParagraphFont"/>
  </w:style>
  <w:style w:type="character" w:customStyle="1" w:styleId="cat-Dategrp-73rplc-692">
    <w:name w:val="cat-Date grp-73 rplc-692"/>
    <w:basedOn w:val="DefaultParagraphFont"/>
  </w:style>
  <w:style w:type="character" w:customStyle="1" w:styleId="cat-Dategrp-75rplc-693">
    <w:name w:val="cat-Date grp-75 rplc-693"/>
    <w:basedOn w:val="DefaultParagraphFont"/>
  </w:style>
  <w:style w:type="character" w:customStyle="1" w:styleId="cat-Dategrp-73rplc-694">
    <w:name w:val="cat-Date grp-73 rplc-694"/>
    <w:basedOn w:val="DefaultParagraphFont"/>
  </w:style>
  <w:style w:type="character" w:customStyle="1" w:styleId="cat-Dategrp-72rplc-695">
    <w:name w:val="cat-Date grp-72 rplc-695"/>
    <w:basedOn w:val="DefaultParagraphFont"/>
  </w:style>
  <w:style w:type="character" w:customStyle="1" w:styleId="cat-Dategrp-73rplc-696">
    <w:name w:val="cat-Date grp-73 rplc-696"/>
    <w:basedOn w:val="DefaultParagraphFont"/>
  </w:style>
  <w:style w:type="character" w:customStyle="1" w:styleId="cat-Dategrp-76rplc-697">
    <w:name w:val="cat-Date grp-76 rplc-697"/>
    <w:basedOn w:val="DefaultParagraphFont"/>
  </w:style>
  <w:style w:type="character" w:customStyle="1" w:styleId="cat-Dategrp-72rplc-698">
    <w:name w:val="cat-Date grp-72 rplc-698"/>
    <w:basedOn w:val="DefaultParagraphFont"/>
  </w:style>
  <w:style w:type="character" w:customStyle="1" w:styleId="cat-Dategrp-73rplc-699">
    <w:name w:val="cat-Date grp-73 rplc-699"/>
    <w:basedOn w:val="DefaultParagraphFont"/>
  </w:style>
  <w:style w:type="character" w:customStyle="1" w:styleId="cat-Addressgrp-63rplc-700">
    <w:name w:val="cat-Address grp-63 rplc-700"/>
    <w:basedOn w:val="DefaultParagraphFont"/>
  </w:style>
  <w:style w:type="character" w:customStyle="1" w:styleId="cat-Dategrp-75rplc-701">
    <w:name w:val="cat-Date grp-75 rplc-701"/>
    <w:basedOn w:val="DefaultParagraphFont"/>
  </w:style>
  <w:style w:type="character" w:customStyle="1" w:styleId="cat-Dategrp-73rplc-702">
    <w:name w:val="cat-Date grp-73 rplc-702"/>
    <w:basedOn w:val="DefaultParagraphFont"/>
  </w:style>
  <w:style w:type="character" w:customStyle="1" w:styleId="cat-Dategrp-72rplc-703">
    <w:name w:val="cat-Date grp-72 rplc-703"/>
    <w:basedOn w:val="DefaultParagraphFont"/>
  </w:style>
  <w:style w:type="character" w:customStyle="1" w:styleId="cat-Dategrp-73rplc-704">
    <w:name w:val="cat-Date grp-73 rplc-704"/>
    <w:basedOn w:val="DefaultParagraphFont"/>
  </w:style>
  <w:style w:type="character" w:customStyle="1" w:styleId="cat-Dategrp-72rplc-705">
    <w:name w:val="cat-Date grp-72 rplc-705"/>
    <w:basedOn w:val="DefaultParagraphFont"/>
  </w:style>
  <w:style w:type="character" w:customStyle="1" w:styleId="cat-Dategrp-73rplc-706">
    <w:name w:val="cat-Date grp-73 rplc-706"/>
    <w:basedOn w:val="DefaultParagraphFont"/>
  </w:style>
  <w:style w:type="character" w:customStyle="1" w:styleId="cat-Dategrp-72rplc-707">
    <w:name w:val="cat-Date grp-72 rplc-707"/>
    <w:basedOn w:val="DefaultParagraphFont"/>
  </w:style>
  <w:style w:type="character" w:customStyle="1" w:styleId="cat-Dategrp-72rplc-708">
    <w:name w:val="cat-Date grp-72 rplc-708"/>
    <w:basedOn w:val="DefaultParagraphFont"/>
  </w:style>
  <w:style w:type="character" w:customStyle="1" w:styleId="cat-Dategrp-73rplc-709">
    <w:name w:val="cat-Date grp-73 rplc-709"/>
    <w:basedOn w:val="DefaultParagraphFont"/>
  </w:style>
  <w:style w:type="character" w:customStyle="1" w:styleId="cat-Dategrp-75rplc-710">
    <w:name w:val="cat-Date grp-75 rplc-710"/>
    <w:basedOn w:val="DefaultParagraphFont"/>
  </w:style>
  <w:style w:type="character" w:customStyle="1" w:styleId="cat-Dategrp-73rplc-711">
    <w:name w:val="cat-Date grp-73 rplc-711"/>
    <w:basedOn w:val="DefaultParagraphFont"/>
  </w:style>
  <w:style w:type="character" w:customStyle="1" w:styleId="cat-Dategrp-72rplc-712">
    <w:name w:val="cat-Date grp-72 rplc-712"/>
    <w:basedOn w:val="DefaultParagraphFont"/>
  </w:style>
  <w:style w:type="character" w:customStyle="1" w:styleId="cat-Dategrp-73rplc-713">
    <w:name w:val="cat-Date grp-73 rplc-713"/>
    <w:basedOn w:val="DefaultParagraphFont"/>
  </w:style>
  <w:style w:type="character" w:customStyle="1" w:styleId="cat-Dategrp-75rplc-714">
    <w:name w:val="cat-Date grp-75 rplc-714"/>
    <w:basedOn w:val="DefaultParagraphFont"/>
  </w:style>
  <w:style w:type="character" w:customStyle="1" w:styleId="cat-Dategrp-73rplc-715">
    <w:name w:val="cat-Date grp-73 rplc-715"/>
    <w:basedOn w:val="DefaultParagraphFont"/>
  </w:style>
  <w:style w:type="character" w:customStyle="1" w:styleId="cat-Sumgrp-87rplc-716">
    <w:name w:val="cat-Sum grp-87 rplc-716"/>
    <w:basedOn w:val="DefaultParagraphFont"/>
  </w:style>
  <w:style w:type="character" w:customStyle="1" w:styleId="cat-SumInWordsgrp-85rplc-717">
    <w:name w:val="cat-SumInWords grp-85 rplc-717"/>
    <w:basedOn w:val="DefaultParagraphFont"/>
  </w:style>
  <w:style w:type="character" w:customStyle="1" w:styleId="cat-Addressgrp-1rplc-718">
    <w:name w:val="cat-Address grp-1 rplc-718"/>
    <w:basedOn w:val="DefaultParagraphFont"/>
  </w:style>
  <w:style w:type="character" w:customStyle="1" w:styleId="cat-Addressgrp-1rplc-719">
    <w:name w:val="cat-Address grp-1 rplc-719"/>
    <w:basedOn w:val="DefaultParagraphFont"/>
  </w:style>
  <w:style w:type="character" w:customStyle="1" w:styleId="cat-Addressgrp-64rplc-720">
    <w:name w:val="cat-Address grp-64 rplc-720"/>
    <w:basedOn w:val="DefaultParagraphFont"/>
  </w:style>
  <w:style w:type="character" w:customStyle="1" w:styleId="cat-PhoneNumbergrp-88rplc-721">
    <w:name w:val="cat-PhoneNumber grp-88 rplc-721"/>
    <w:basedOn w:val="DefaultParagraphFont"/>
  </w:style>
  <w:style w:type="character" w:customStyle="1" w:styleId="cat-PhoneNumbergrp-89rplc-722">
    <w:name w:val="cat-PhoneNumber grp-89 rplc-722"/>
    <w:basedOn w:val="DefaultParagraphFont"/>
  </w:style>
  <w:style w:type="character" w:customStyle="1" w:styleId="cat-PhoneNumbergrp-90rplc-723">
    <w:name w:val="cat-PhoneNumber grp-90 rplc-723"/>
    <w:basedOn w:val="DefaultParagraphFont"/>
  </w:style>
  <w:style w:type="character" w:customStyle="1" w:styleId="cat-PhoneNumbergrp-91rplc-724">
    <w:name w:val="cat-PhoneNumber grp-91 rplc-724"/>
    <w:basedOn w:val="DefaultParagraphFont"/>
  </w:style>
  <w:style w:type="character" w:customStyle="1" w:styleId="cat-Dategrp-77rplc-725">
    <w:name w:val="cat-Date grp-77 rplc-725"/>
    <w:basedOn w:val="DefaultParagraphFont"/>
  </w:style>
  <w:style w:type="character" w:customStyle="1" w:styleId="cat-SumInWordsgrp-86rplc-726">
    <w:name w:val="cat-SumInWords grp-86 rplc-726"/>
    <w:basedOn w:val="DefaultParagraphFont"/>
  </w:style>
  <w:style w:type="character" w:customStyle="1" w:styleId="cat-Addressgrp-1rplc-727">
    <w:name w:val="cat-Address grp-1 rplc-727"/>
    <w:basedOn w:val="DefaultParagraphFont"/>
  </w:style>
  <w:style w:type="character" w:customStyle="1" w:styleId="cat-Addressgrp-1rplc-728">
    <w:name w:val="cat-Address grp-1 rplc-728"/>
    <w:basedOn w:val="DefaultParagraphFont"/>
  </w:style>
  <w:style w:type="character" w:customStyle="1" w:styleId="cat-FIOgrp-81rplc-729">
    <w:name w:val="cat-FIO grp-81 rplc-7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