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5-54-251/2020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0054-01-2020-000962-71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Чесновой Юлии Васильевны, </w:t>
      </w:r>
      <w:r>
        <w:rPr>
          <w:rStyle w:val="cat-ExternalSystem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замужней,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 по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Чеснова Ю.В.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ст. 32.2 КоАП Российской Федерации срок не уплатила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наложенный на нее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ААА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1918184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20.06.2020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Чеснова Ю.В. не явилась, о дате и времени рассмотрения дела извещена надлежащим образом,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Чесновой Ю.В.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ССС№ 0080145 от 23.09.2020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ААА № 1918184 от 09.06.2020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руб.,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25.08.2020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Чесновой Ю.В. разъяснены.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Чесновой Ю.В.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Чесновой Ю.В.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Чесновой Ю.В.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Чесновой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Чеснову Юлию Васильевну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20.25 КоАП Российской Федерации, и назначить ей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 ИНН: 9102013284 КПП: 910201001 Банк получателя: Отделение по Республике Крым Южного главного управления ЦБРФ БИК: 043510001 Счет: 40101810335100010001, КБК 828 1 16 01203 01 0025 140, ОКТМО 35620000, назначение платежа: постановление 5-54-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 от </w:t>
      </w: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Чесновой Ю.В.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итова,д.60.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