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5-54-25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 сентября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 И.В</w:t>
      </w:r>
      <w:r>
        <w:rPr>
          <w:rFonts w:ascii="Times New Roman" w:eastAsia="Times New Roman" w:hAnsi="Times New Roman" w:cs="Times New Roman"/>
          <w:sz w:val="27"/>
          <w:szCs w:val="27"/>
        </w:rPr>
        <w:t>.,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Годованюка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Сергея Васильевича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ExternalSystemDefinedgrp-30rplc-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района крымской области УССР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женатого, </w:t>
      </w:r>
      <w:r>
        <w:rPr>
          <w:rFonts w:ascii="Times New Roman" w:eastAsia="Times New Roman" w:hAnsi="Times New Roman" w:cs="Times New Roman"/>
          <w:sz w:val="27"/>
          <w:szCs w:val="27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ребенка </w:t>
      </w:r>
      <w:r>
        <w:rPr>
          <w:rStyle w:val="cat-PassportDatagrp-19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официально не трудоустроенного,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Республика Крым,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Красногвардейский район,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Красногвардейское, </w:t>
      </w:r>
      <w:r>
        <w:rPr>
          <w:rStyle w:val="cat-Addressgrp-4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Годованюк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в размере </w:t>
      </w:r>
      <w:r>
        <w:rPr>
          <w:rStyle w:val="cat-Sumgrp-15rplc-1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№ 18810046210000</w:t>
      </w:r>
      <w:r>
        <w:rPr>
          <w:rFonts w:ascii="Times New Roman" w:eastAsia="Times New Roman" w:hAnsi="Times New Roman" w:cs="Times New Roman"/>
          <w:sz w:val="27"/>
          <w:szCs w:val="27"/>
        </w:rPr>
        <w:t>205977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8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Годованюк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 свою вину не отрицал, пояснил, что не было достаточно денежных средств.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Годованюк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17.09.2021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копией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18810046210000205977 от </w:t>
      </w:r>
      <w:r>
        <w:rPr>
          <w:rStyle w:val="cat-Dategrp-8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Style w:val="cat-Dategrp-10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Годованюк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признан виновным в совершении правонарушения,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и ему назначено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азание в виде штрафа в размере </w:t>
      </w:r>
      <w:r>
        <w:rPr>
          <w:rStyle w:val="cat-Sumgrp-16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Годованюка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Годованюка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Годованюка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ч. 1 ст. 20.25 КоАП РФ, как неуплата 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Годованюка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судья считает необходимым подвергнуть административному наказанию в пределах санкции ч. 1 ст. 20.25 КоАП РФ в виде 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Годованюка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Сергея Васильевича, </w:t>
      </w:r>
      <w:r>
        <w:rPr>
          <w:rStyle w:val="cat-ExternalSystemDefinedgrp-30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2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 1 ст. 20.25 КоАП Российской Федерации, и назначить наказание в виде административного штрафа в размере </w:t>
      </w:r>
      <w:r>
        <w:rPr>
          <w:rStyle w:val="cat-Sumgrp-18rplc-2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Республике Крым (Министерство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</w:t>
      </w:r>
      <w:r>
        <w:rPr>
          <w:rStyle w:val="cat-PhoneNumbergrp-22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3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4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5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 Сводного реестра </w:t>
      </w:r>
      <w:r>
        <w:rPr>
          <w:rStyle w:val="cat-PhoneNumbergrp-26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7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Style w:val="cat-PhoneNumbergrp-28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5-54-25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5">
    <w:name w:val="cat-ExternalSystemDefined grp-30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Sumgrp-15rplc-12">
    <w:name w:val="cat-Sum grp-15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ExternalSystemDefinedgrp-30rplc-27">
    <w:name w:val="cat-ExternalSystemDefined grp-30 rplc-27"/>
    <w:basedOn w:val="DefaultParagraphFont"/>
  </w:style>
  <w:style w:type="character" w:customStyle="1" w:styleId="cat-PassportDatagrp-21rplc-28">
    <w:name w:val="cat-PassportData grp-21 rplc-28"/>
    <w:basedOn w:val="DefaultParagraphFont"/>
  </w:style>
  <w:style w:type="character" w:customStyle="1" w:styleId="cat-Sumgrp-18rplc-29">
    <w:name w:val="cat-Sum grp-18 rplc-29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