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ст.15.33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Владимировны,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ликвидатором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,каб.4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</w:t>
      </w:r>
      <w:r>
        <w:rPr>
          <w:rFonts w:ascii="Times New Roman" w:eastAsia="Times New Roman" w:hAnsi="Times New Roman" w:cs="Times New Roman"/>
          <w:sz w:val="28"/>
          <w:szCs w:val="28"/>
        </w:rPr>
        <w:t>фессиональных заболеваний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4ФСС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полугодие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корреспонденция получена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ликвидатора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4ФСС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полугодие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(в редакции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расчетами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ликвидатора </w:t>
      </w:r>
      <w:r>
        <w:rPr>
          <w:rStyle w:val="cat-OrganizationNamegrp-2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Мышевскую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(ГУ-РО Фонда социального страхования Российской Федерации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04754С95020),ИНН </w:t>
      </w:r>
      <w:r>
        <w:rPr>
          <w:rStyle w:val="cat-PhoneNumbergrp-2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Республика Крым Банка России\УФК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,единый казначейский счет 40102810645370000035,казначейский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ОКТМО </w:t>
      </w:r>
      <w:r>
        <w:rPr>
          <w:rStyle w:val="cat-PhoneNumbergrp-28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,КБК </w:t>
      </w:r>
      <w:r>
        <w:rPr>
          <w:rStyle w:val="cat-PhoneNumbergrp-29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 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22rplc-29">
    <w:name w:val="cat-OrganizationName grp-22 rplc-29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