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д. 46 в п.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Бабий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Расел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2.3.2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Бабий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340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08.08.2019 года в 12 часа 55 минут на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д. 46 в п.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Красногвардейсоке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водитель Бабий А.П., управляя транспортным средством – мопедом «</w:t>
      </w:r>
      <w:r>
        <w:rPr>
          <w:rFonts w:ascii="Times New Roman" w:eastAsia="Times New Roman" w:hAnsi="Times New Roman" w:cs="Times New Roman"/>
          <w:sz w:val="28"/>
          <w:szCs w:val="28"/>
        </w:rPr>
        <w:t>Расел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 2.3.2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движения, не выполнил законного требования сотрудника полиции о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Бабием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051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8"/>
          <w:szCs w:val="28"/>
        </w:rPr>
        <w:t>60162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Бабий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прохождения освидетельствования, однако у него наблюдались явные признаки алкогольного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>
        <w:rPr>
          <w:rFonts w:ascii="Times New Roman" w:eastAsia="Times New Roman" w:hAnsi="Times New Roman" w:cs="Times New Roman"/>
          <w:sz w:val="28"/>
          <w:szCs w:val="28"/>
        </w:rPr>
        <w:t>изнаков: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</w:t>
      </w:r>
      <w:r>
        <w:rPr>
          <w:rFonts w:ascii="Times New Roman" w:eastAsia="Times New Roman" w:hAnsi="Times New Roman" w:cs="Times New Roman"/>
          <w:sz w:val="28"/>
          <w:szCs w:val="28"/>
        </w:rPr>
        <w:t>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группы ДПС ОГИБДД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Красногвардейскому району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Петровича, </w:t>
      </w:r>
      <w:r>
        <w:rPr>
          <w:rStyle w:val="cat-ExternalSystemDefinedgrp-2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</w:t>
      </w:r>
      <w:r>
        <w:rPr>
          <w:rFonts w:ascii="Times New Roman" w:eastAsia="Times New Roman" w:hAnsi="Times New Roman" w:cs="Times New Roman"/>
          <w:sz w:val="28"/>
          <w:szCs w:val="28"/>
        </w:rPr>
        <w:t>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ExternalSystemDefinedgrp-20rplc-42">
    <w:name w:val="cat-ExternalSystemDefined grp-20 rplc-42"/>
    <w:basedOn w:val="DefaultParagraphFont"/>
  </w:style>
  <w:style w:type="character" w:customStyle="1" w:styleId="cat-PassportDatagrp-16rplc-43">
    <w:name w:val="cat-PassportData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