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5-54-267/2018</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p>
    <w:p>
      <w:pPr>
        <w:spacing w:before="0" w:after="0"/>
        <w:ind w:firstLine="708"/>
        <w:rPr>
          <w:sz w:val="28"/>
          <w:szCs w:val="28"/>
        </w:rPr>
      </w:pPr>
      <w:r>
        <w:rPr>
          <w:rFonts w:ascii="Times New Roman" w:eastAsia="Times New Roman" w:hAnsi="Times New Roman" w:cs="Times New Roman"/>
          <w:sz w:val="28"/>
          <w:szCs w:val="28"/>
        </w:rPr>
        <w:t>31 октября 2018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Республики Крым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 xml:space="preserve"> И.В., рассмотрев материалы об административном правонарушении в отношении:</w:t>
      </w:r>
    </w:p>
    <w:p>
      <w:pPr>
        <w:spacing w:before="0" w:after="0"/>
        <w:jc w:val="both"/>
        <w:rPr>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Pr>
          <w:rFonts w:ascii="Times New Roman" w:eastAsia="Times New Roman" w:hAnsi="Times New Roman" w:cs="Times New Roman"/>
          <w:sz w:val="28"/>
          <w:szCs w:val="28"/>
        </w:rPr>
        <w:t xml:space="preserve">Ключ Руслана Михайловича, </w:t>
      </w:r>
      <w:r>
        <w:rPr>
          <w:rStyle w:val="cat-PassportDatagrp-25rplc-6"/>
          <w:rFonts w:ascii="Times New Roman" w:eastAsia="Times New Roman" w:hAnsi="Times New Roman" w:cs="Times New Roman"/>
          <w:sz w:val="28"/>
          <w:szCs w:val="28"/>
        </w:rPr>
        <w:t>паспортные данные</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гражданина Российской Федерации, являющегося директором ООО «Эко фрукты Крыма», зарегистрированного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ст. 15.33.2 КоАП Российской Федерации, </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 xml:space="preserve">Ключ Р.М., являясь директором ООО «Эко фрукты Крыма» расположенного по адресу: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нарушение требований ст. 15.33.2 КоАП РФ, не представил в срок отчет по застрахованным лицам</w:t>
      </w:r>
      <w:r>
        <w:rPr>
          <w:rFonts w:ascii="Times New Roman" w:eastAsia="Times New Roman" w:hAnsi="Times New Roman" w:cs="Times New Roman"/>
          <w:sz w:val="28"/>
          <w:szCs w:val="28"/>
        </w:rPr>
        <w:t xml:space="preserve"> (СЗВ-М) за март 2018 года. Срок предоставления отчетности до 15 апреля 2018 года, фактически представлен 17.04.2018 года.</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Ключ Р.М</w:t>
      </w:r>
      <w:r>
        <w:rPr>
          <w:rFonts w:ascii="Times New Roman" w:eastAsia="Times New Roman" w:hAnsi="Times New Roman" w:cs="Times New Roman"/>
          <w:sz w:val="28"/>
          <w:szCs w:val="28"/>
        </w:rPr>
        <w:t>. не явился, извещен судом о времени и месте рассмотрения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надлежащим образом по адресам, указанным в протоколе об административном правонарушении. Ходатайств об отложении рассмотрения дела мировому судье не поступало.</w:t>
      </w:r>
    </w:p>
    <w:p>
      <w:pPr>
        <w:spacing w:before="0" w:after="0"/>
        <w:ind w:firstLine="708"/>
        <w:jc w:val="both"/>
        <w:rPr>
          <w:sz w:val="28"/>
          <w:szCs w:val="28"/>
        </w:rPr>
      </w:pPr>
      <w:r>
        <w:rPr>
          <w:rFonts w:ascii="Times New Roman" w:eastAsia="Times New Roman" w:hAnsi="Times New Roman" w:cs="Times New Roman"/>
          <w:sz w:val="28"/>
          <w:szCs w:val="28"/>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xml:space="preserve">,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непредставление в </w:t>
      </w:r>
      <w:r>
        <w:rPr>
          <w:rFonts w:ascii="Times New Roman" w:eastAsia="Times New Roman" w:hAnsi="Times New Roman" w:cs="Times New Roman"/>
          <w:sz w:val="28"/>
          <w:szCs w:val="28"/>
        </w:rPr>
        <w:t>установленный</w:t>
      </w:r>
      <w:r>
        <w:rPr>
          <w:rFonts w:ascii="Times New Roman" w:eastAsia="Times New Roman" w:hAnsi="Times New Roman" w:cs="Times New Roman"/>
          <w:sz w:val="28"/>
          <w:szCs w:val="28"/>
        </w:rPr>
        <w:t xml:space="preserve"> законодательством Российской Федерации об индивидуальном </w:t>
      </w:r>
      <w:r>
        <w:rPr>
          <w:rFonts w:ascii="Times New Roman" w:eastAsia="Times New Roman" w:hAnsi="Times New Roman" w:cs="Times New Roman"/>
          <w:sz w:val="28"/>
          <w:szCs w:val="28"/>
        </w:rPr>
        <w:t>(персонифицированном)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Pr>
          <w:rFonts w:ascii="Times New Roman" w:eastAsia="Times New Roman" w:hAnsi="Times New Roman" w:cs="Times New Roman"/>
          <w:sz w:val="28"/>
          <w:szCs w:val="28"/>
        </w:rPr>
        <w:t xml:space="preserve"> искаженном </w:t>
      </w:r>
      <w:r>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 влечет наложение административного штрафа на должностных лиц в размере от трехсот до пятисот рублей.</w:t>
      </w:r>
    </w:p>
    <w:p>
      <w:pPr>
        <w:spacing w:before="0" w:after="0"/>
        <w:ind w:firstLine="540"/>
        <w:jc w:val="both"/>
        <w:rPr>
          <w:sz w:val="28"/>
          <w:szCs w:val="28"/>
        </w:rPr>
      </w:pPr>
      <w:r>
        <w:rPr>
          <w:rFonts w:ascii="Times New Roman" w:eastAsia="Times New Roman" w:hAnsi="Times New Roman" w:cs="Times New Roman"/>
          <w:sz w:val="28"/>
          <w:szCs w:val="28"/>
        </w:rPr>
        <w:t>Согласно п.1, п. 2.2 ст.11 Федеральный закон от 01.04.1996 N 27-ФЗ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индивидуальном (персонифицированном) учете в системе обязательного пенсионного страхования" страхователь ежемесячно не</w:t>
      </w:r>
      <w:r>
        <w:rPr>
          <w:rFonts w:ascii="Times New Roman" w:eastAsia="Times New Roman" w:hAnsi="Times New Roman" w:cs="Times New Roman"/>
          <w:sz w:val="28"/>
          <w:szCs w:val="28"/>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pPr>
        <w:spacing w:before="0" w:after="0"/>
        <w:ind w:firstLine="567"/>
        <w:jc w:val="both"/>
        <w:rPr>
          <w:sz w:val="28"/>
          <w:szCs w:val="28"/>
        </w:rPr>
      </w:pPr>
      <w:r>
        <w:rPr>
          <w:rFonts w:ascii="Times New Roman" w:eastAsia="Times New Roman" w:hAnsi="Times New Roman" w:cs="Times New Roman"/>
          <w:sz w:val="28"/>
          <w:szCs w:val="28"/>
        </w:rPr>
        <w:t>Срок предоставления сведений за март 2018 года о каждом работающем застрахованном лице – не позднее 15 апреля 2018 г. Фактически сведения представлены 17 апреля 2018 года.</w:t>
      </w:r>
    </w:p>
    <w:p>
      <w:pPr>
        <w:spacing w:before="0" w:after="0"/>
        <w:ind w:firstLine="540"/>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8"/>
          <w:szCs w:val="28"/>
        </w:rPr>
      </w:pPr>
      <w:r>
        <w:rPr>
          <w:rFonts w:ascii="Times New Roman" w:eastAsia="Times New Roman" w:hAnsi="Times New Roman" w:cs="Times New Roman"/>
          <w:sz w:val="28"/>
          <w:szCs w:val="28"/>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567"/>
        <w:jc w:val="both"/>
        <w:rPr>
          <w:sz w:val="28"/>
          <w:szCs w:val="28"/>
        </w:rPr>
      </w:pPr>
      <w:r>
        <w:rPr>
          <w:rFonts w:ascii="Times New Roman" w:eastAsia="Times New Roman" w:hAnsi="Times New Roman" w:cs="Times New Roman"/>
          <w:sz w:val="28"/>
          <w:szCs w:val="28"/>
        </w:rPr>
        <w:t>Из материалов дела усматривается, что Ключ Р.М. является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 КоАП РФ, поскольку согласно выписке из единого государственного реестра юридических лиц является директором ООО «Эко фрукты Крыма».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Вина Ключ Р.М. в совершении административного правонарушения, предусмотренного ст. 15.33.2 КоАП РФ, также подтверждается письменными доказательствами, имеющимися в материалах дела: </w:t>
      </w:r>
      <w:r>
        <w:rPr>
          <w:rFonts w:ascii="Times New Roman" w:eastAsia="Times New Roman" w:hAnsi="Times New Roman" w:cs="Times New Roman"/>
          <w:sz w:val="28"/>
          <w:szCs w:val="28"/>
        </w:rPr>
        <w:t xml:space="preserve">протоколом № 157 от 04.10.2018 года; выпиской ЕГРЮЛ; сведениями о застрахованных лицах. </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дела, суд считает, что действия Ключ Р.М. правильно квалифицированы по ст. 15.33.2 КоАП РФ.</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смягчающих либо отягчающих административную ответственность Ключ Р.М. мировым судьей не установлено.</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Ключ Р.М. за совершенное правонарушение, судья считает необходимым подвергнуть Ключ Р.М. административному наказанию в пределах санкции ст. 15.33.2 КоАП в виде штрафа.</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 4.1, ст.15.33.2,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29.10 КоАП РФ,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p>
    <w:p>
      <w:pPr>
        <w:spacing w:before="0" w:after="0"/>
        <w:ind w:firstLine="709"/>
        <w:jc w:val="both"/>
        <w:rPr>
          <w:sz w:val="28"/>
          <w:szCs w:val="28"/>
        </w:rPr>
      </w:pPr>
      <w:r>
        <w:rPr>
          <w:rFonts w:ascii="Times New Roman" w:eastAsia="Times New Roman" w:hAnsi="Times New Roman" w:cs="Times New Roman"/>
          <w:sz w:val="28"/>
          <w:szCs w:val="28"/>
        </w:rPr>
        <w:t>Ключ Руслана Михайловича признать виновным в совершении правонарушения по ст. 15.33.2 КоАП РФ и назначить ему наказание в виде штрафа в размере 300,00 рублей (триста рублей 00 копеек).</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ИНН 7706808265, КБК 39211620010066000140, КПП 910201001, ОКТМО 35000000 (УИН «0» постановление № 5-54-267/2018 статус лица 08).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160" w:line="252" w:lineRule="auto"/>
        <w:ind w:firstLine="708"/>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И.В. </w:t>
      </w:r>
      <w:r>
        <w:rPr>
          <w:rFonts w:ascii="Times New Roman" w:eastAsia="Times New Roman" w:hAnsi="Times New Roman" w:cs="Times New Roman"/>
          <w:sz w:val="28"/>
          <w:szCs w:val="28"/>
        </w:rPr>
        <w:t>Чернецкая</w:t>
      </w: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5rplc-6">
    <w:name w:val="cat-PassportData grp-25 rplc-6"/>
    <w:basedOn w:val="DefaultParagraphFont"/>
  </w:style>
  <w:style w:type="character" w:customStyle="1" w:styleId="cat-Addressgrp-2rplc-7">
    <w:name w:val="cat-Address grp-2 rplc-7"/>
    <w:basedOn w:val="DefaultParagraphFont"/>
  </w:style>
  <w:style w:type="character" w:customStyle="1" w:styleId="cat-Addressgrp-3rplc-9">
    <w:name w:val="cat-Address grp-3 rplc-9"/>
    <w:basedOn w:val="DefaultParagraphFont"/>
  </w:style>
  <w:style w:type="character" w:customStyle="1" w:styleId="cat-Addressgrp-4rplc-12">
    <w:name w:val="cat-Address grp-4 rplc-1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