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</w:t>
      </w:r>
      <w:r>
        <w:rPr>
          <w:rFonts w:ascii="Times New Roman" w:eastAsia="Times New Roman" w:hAnsi="Times New Roman" w:cs="Times New Roman"/>
          <w:sz w:val="28"/>
          <w:szCs w:val="28"/>
        </w:rPr>
        <w:t>249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№54 Красногвардейского судебного района Республики Крым Чернецкая И.В., рассмотрев дело об административном правонарушении, предусмотренном ч. 1 ст.19.24 КоАП РФ, в отношении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Куцыка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Владимировича, </w:t>
      </w:r>
      <w:r>
        <w:rPr>
          <w:rStyle w:val="cat-ExternalSystemDefinedgrp-24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холостого, не имеющего на иждивении несовершеннолетних детей, зарегистрированного и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Куцык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С.В.,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Style w:val="cat-Timegrp-22rplc-1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которого </w:t>
      </w:r>
      <w:r>
        <w:rPr>
          <w:rStyle w:val="cat-Dategrp-6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решением Керченского городского суда Республики Крым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месту своего проживания, чем нарушил ФЗ-64 от 06.04.2011 года.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Куцык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 свою вину по указанным фактам не отрицал.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3 ст.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>
        <w:rPr>
          <w:rFonts w:ascii="Times New Roman" w:eastAsia="Times New Roman" w:hAnsi="Times New Roman" w:cs="Times New Roman"/>
          <w:sz w:val="28"/>
          <w:szCs w:val="28"/>
        </w:rPr>
        <w:t>до сорока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от десяти до пятнадцати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Федеральному закону от </w:t>
      </w:r>
      <w:r>
        <w:rPr>
          <w:rStyle w:val="cat-Dategrp-8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</w:t>
      </w:r>
      <w:r>
        <w:rPr>
          <w:rFonts w:ascii="Times New Roman" w:eastAsia="Times New Roman" w:hAnsi="Times New Roman" w:cs="Times New Roman"/>
          <w:sz w:val="28"/>
          <w:szCs w:val="28"/>
        </w:rPr>
        <w:t>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п. 7 ч. 1 ст. 11 вышеуказанного Федерального закона, поднадзорное лицо обязано допускать сотрудников органов внутренних дел в </w:t>
      </w:r>
      <w:r>
        <w:rPr>
          <w:rFonts w:ascii="Times New Roman" w:eastAsia="Times New Roman" w:hAnsi="Times New Roman" w:cs="Times New Roman"/>
          <w:sz w:val="28"/>
          <w:szCs w:val="28"/>
        </w:rPr>
        <w:t>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материалов дела, вступившим в законную силу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Керченского городского суда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Куцыка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 установлен административный надзор в виде запрета на пребывание поднадзорного вне жилого помещения, являющегося местом жительства или пребывания, с 22 часов до 6 часов утра следующего 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сроком на три года, Решением Керченского городского суда от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продлен еще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три месяца. Решением Красногвардейского районного суда от </w:t>
      </w:r>
      <w:r>
        <w:rPr>
          <w:rStyle w:val="cat-Dategrp-11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продлен на три месяца, решением Красногвардейского районного суда от </w:t>
      </w:r>
      <w:r>
        <w:rPr>
          <w:rStyle w:val="cat-Dategrp-10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продлен на три месяца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тем,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Style w:val="cat-Timegrp-22rplc-2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Куцык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 в нарушение установленного судом административного ограничения отсутствовал по месту своего жительства по адресу: </w:t>
      </w:r>
      <w:r>
        <w:rPr>
          <w:rStyle w:val="cat-Addressgrp-3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Куцыком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 вмененного административного правонарушения подтверждается собранными по делу доказательствами: протоколом об административном правонарушении № РК-</w:t>
      </w:r>
      <w:r>
        <w:rPr>
          <w:rStyle w:val="cat-PhoneNumbergrp-23rplc-2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рапортом об обнаружении признаков административного правонарушения, копией решения Керченского городского суда Республики Крым от </w:t>
      </w:r>
      <w:r>
        <w:rPr>
          <w:rStyle w:val="cat-Dategrp-13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Керченского городского суда от </w:t>
      </w:r>
      <w:r>
        <w:rPr>
          <w:rStyle w:val="cat-Dategrp-9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срок продлен еще на три месяца. Копией решения Красногвардейского районного суда от </w:t>
      </w:r>
      <w:r>
        <w:rPr>
          <w:rStyle w:val="cat-Dategrp-11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продлен на три месяца, копией решения Красногвардейского районного суда от </w:t>
      </w:r>
      <w:r>
        <w:rPr>
          <w:rStyle w:val="cat-Dategrp-10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продлен на три месяца,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Куцык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 и не отрицается правонарушителем.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а так же наступившие последствия.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судом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РФ, учитывая характер совершенного административного правонарушения, личность виновного, признание вины, отсутствие обстоятельств, которые смягчают либо отягчают административную ответственность правонарушителя за совершенное правонарушение, судья считает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необходимым подвергнуть административному наказанию в пределах санкции ч. 3 ст. 19.24 КоАП РФ в виде обязательных работ.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29.7, 29.9, 29.10 КоАП РФ, суд –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Куцыка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Владимировича, </w:t>
      </w:r>
      <w:r>
        <w:rPr>
          <w:rStyle w:val="cat-ExternalSystemDefinedgrp-24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3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виновным в совершении административного правонарушения, предусмотренного ч. 3 ст. 19.24. КоАП РФ назначить ему наказание в виде обязательных работ на срок 20 (двадцать)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</w:t>
      </w:r>
      <w:r>
        <w:rPr>
          <w:rFonts w:ascii="Times New Roman" w:eastAsia="Times New Roman" w:hAnsi="Times New Roman" w:cs="Times New Roman"/>
          <w:sz w:val="28"/>
          <w:szCs w:val="28"/>
        </w:rPr>
        <w:t>ого района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4rplc-5">
    <w:name w:val="cat-ExternalSystemDefined grp-24 rplc-5"/>
    <w:basedOn w:val="DefaultParagraphFont"/>
  </w:style>
  <w:style w:type="character" w:customStyle="1" w:styleId="cat-PassportDatagrp-20rplc-6">
    <w:name w:val="cat-PassportData grp-20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Timegrp-22rplc-10">
    <w:name w:val="cat-Time grp-22 rplc-10"/>
    <w:basedOn w:val="DefaultParagraphFont"/>
  </w:style>
  <w:style w:type="character" w:customStyle="1" w:styleId="cat-Dategrp-6rplc-11">
    <w:name w:val="cat-Date grp-6 rplc-11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1rplc-19">
    <w:name w:val="cat-Date grp-11 rplc-19"/>
    <w:basedOn w:val="DefaultParagraphFont"/>
  </w:style>
  <w:style w:type="character" w:customStyle="1" w:styleId="cat-Dategrp-10rplc-20">
    <w:name w:val="cat-Date grp-10 rplc-20"/>
    <w:basedOn w:val="DefaultParagraphFont"/>
  </w:style>
  <w:style w:type="character" w:customStyle="1" w:styleId="cat-Timegrp-22rplc-22">
    <w:name w:val="cat-Time grp-22 rplc-22"/>
    <w:basedOn w:val="DefaultParagraphFont"/>
  </w:style>
  <w:style w:type="character" w:customStyle="1" w:styleId="cat-Addressgrp-3rplc-24">
    <w:name w:val="cat-Address grp-3 rplc-24"/>
    <w:basedOn w:val="DefaultParagraphFont"/>
  </w:style>
  <w:style w:type="character" w:customStyle="1" w:styleId="cat-PhoneNumbergrp-23rplc-26">
    <w:name w:val="cat-PhoneNumber grp-23 rplc-26"/>
    <w:basedOn w:val="DefaultParagraphFont"/>
  </w:style>
  <w:style w:type="character" w:customStyle="1" w:styleId="cat-Dategrp-13rplc-29">
    <w:name w:val="cat-Date grp-13 rplc-29"/>
    <w:basedOn w:val="DefaultParagraphFont"/>
  </w:style>
  <w:style w:type="character" w:customStyle="1" w:styleId="cat-Dategrp-9rplc-30">
    <w:name w:val="cat-Date grp-9 rplc-30"/>
    <w:basedOn w:val="DefaultParagraphFont"/>
  </w:style>
  <w:style w:type="character" w:customStyle="1" w:styleId="cat-Dategrp-11rplc-31">
    <w:name w:val="cat-Date grp-11 rplc-31"/>
    <w:basedOn w:val="DefaultParagraphFont"/>
  </w:style>
  <w:style w:type="character" w:customStyle="1" w:styleId="cat-Dategrp-10rplc-32">
    <w:name w:val="cat-Date grp-10 rplc-32"/>
    <w:basedOn w:val="DefaultParagraphFont"/>
  </w:style>
  <w:style w:type="character" w:customStyle="1" w:styleId="cat-ExternalSystemDefinedgrp-24rplc-35">
    <w:name w:val="cat-ExternalSystemDefined grp-24 rplc-35"/>
    <w:basedOn w:val="DefaultParagraphFont"/>
  </w:style>
  <w:style w:type="character" w:customStyle="1" w:styleId="cat-PassportDatagrp-21rplc-36">
    <w:name w:val="cat-PassportData grp-21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