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№5-54-279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91MS0054-01-2019-000741-39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кв.Новый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 кв.62,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 № 186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 Сергеевич,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</w:t>
      </w:r>
      <w:r>
        <w:rPr>
          <w:rFonts w:ascii="Times New Roman" w:eastAsia="Times New Roman" w:hAnsi="Times New Roman" w:cs="Times New Roman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Лось А.С. не явился, извещен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сентяб</w:t>
      </w:r>
      <w:r>
        <w:rPr>
          <w:rFonts w:ascii="Times New Roman" w:eastAsia="Times New Roman" w:hAnsi="Times New Roman" w:cs="Times New Roman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16.10.2018 г.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каждом работающем у него застрахованном лице.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</w:t>
      </w:r>
      <w:r>
        <w:rPr>
          <w:rFonts w:ascii="Times New Roman" w:eastAsia="Times New Roman" w:hAnsi="Times New Roman" w:cs="Times New Roman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– 15.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.2018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Лось А.С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>2018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(УИН «0» постановление № 5-54-279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