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Дело № 5-54-279/2020</w:t>
      </w:r>
    </w:p>
    <w:p>
      <w:pPr>
        <w:spacing w:before="0" w:after="0"/>
        <w:jc w:val="right"/>
        <w:rPr>
          <w:sz w:val="27"/>
          <w:szCs w:val="27"/>
        </w:rPr>
      </w:pPr>
      <w:r>
        <w:rPr>
          <w:rFonts w:ascii="Times New Roman" w:eastAsia="Times New Roman" w:hAnsi="Times New Roman" w:cs="Times New Roman"/>
          <w:sz w:val="27"/>
          <w:szCs w:val="27"/>
        </w:rPr>
        <w:t>91М</w:t>
      </w:r>
      <w:r>
        <w:rPr>
          <w:rFonts w:ascii="Times New Roman" w:eastAsia="Times New Roman" w:hAnsi="Times New Roman" w:cs="Times New Roman"/>
          <w:sz w:val="27"/>
          <w:szCs w:val="27"/>
        </w:rPr>
        <w:t>S</w:t>
      </w:r>
      <w:r>
        <w:rPr>
          <w:rFonts w:ascii="Times New Roman" w:eastAsia="Times New Roman" w:hAnsi="Times New Roman" w:cs="Times New Roman"/>
          <w:sz w:val="27"/>
          <w:szCs w:val="27"/>
        </w:rPr>
        <w:t>0054-01-2020-001049-04</w:t>
      </w:r>
    </w:p>
    <w:p>
      <w:pPr>
        <w:keepNext/>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rPr>
          <w:sz w:val="27"/>
          <w:szCs w:val="27"/>
        </w:rPr>
      </w:pPr>
    </w:p>
    <w:p>
      <w:pPr>
        <w:spacing w:before="0" w:after="0"/>
        <w:rPr>
          <w:sz w:val="27"/>
          <w:szCs w:val="27"/>
        </w:rPr>
      </w:pPr>
      <w:r>
        <w:rPr>
          <w:sz w:val="27"/>
          <w:szCs w:val="27"/>
        </w:rPr>
        <w:tab/>
      </w:r>
      <w:r>
        <w:rPr>
          <w:rFonts w:ascii="Times New Roman" w:eastAsia="Times New Roman" w:hAnsi="Times New Roman" w:cs="Times New Roman"/>
          <w:sz w:val="27"/>
          <w:szCs w:val="27"/>
        </w:rPr>
        <w:t>19 октября 2020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Красногвардейское</w:t>
      </w:r>
    </w:p>
    <w:p>
      <w:pPr>
        <w:spacing w:before="0" w:after="0"/>
        <w:jc w:val="both"/>
        <w:rPr>
          <w:sz w:val="27"/>
          <w:szCs w:val="27"/>
        </w:rPr>
      </w:pPr>
    </w:p>
    <w:p>
      <w:pPr>
        <w:spacing w:before="0" w:after="0"/>
        <w:jc w:val="both"/>
        <w:rPr>
          <w:sz w:val="27"/>
          <w:szCs w:val="27"/>
        </w:rPr>
      </w:pPr>
      <w:r>
        <w:rPr>
          <w:sz w:val="27"/>
          <w:szCs w:val="27"/>
        </w:rPr>
        <w:tab/>
      </w:r>
      <w:r>
        <w:rPr>
          <w:rFonts w:ascii="Times New Roman" w:eastAsia="Times New Roman" w:hAnsi="Times New Roman" w:cs="Times New Roman"/>
          <w:sz w:val="27"/>
          <w:szCs w:val="27"/>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Белого Дениса Владимировича, </w:t>
      </w:r>
      <w:r>
        <w:rPr>
          <w:rStyle w:val="cat-ExternalSystemDefinedgrp-24rplc-7"/>
          <w:rFonts w:ascii="Times New Roman" w:eastAsia="Times New Roman" w:hAnsi="Times New Roman" w:cs="Times New Roman"/>
          <w:sz w:val="27"/>
          <w:szCs w:val="27"/>
        </w:rPr>
        <w:t>...</w:t>
      </w:r>
      <w:r>
        <w:rPr>
          <w:rStyle w:val="cat-PassportDatagrp-17rplc-8"/>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гражданина Российской Федерации, </w:t>
      </w:r>
      <w:r>
        <w:rPr>
          <w:rFonts w:ascii="Times New Roman" w:eastAsia="Times New Roman" w:hAnsi="Times New Roman" w:cs="Times New Roman"/>
          <w:sz w:val="27"/>
          <w:szCs w:val="27"/>
        </w:rPr>
        <w:t xml:space="preserve">холостого, </w:t>
      </w:r>
      <w:r>
        <w:rPr>
          <w:rFonts w:ascii="Times New Roman" w:eastAsia="Times New Roman" w:hAnsi="Times New Roman" w:cs="Times New Roman"/>
          <w:sz w:val="27"/>
          <w:szCs w:val="27"/>
        </w:rPr>
        <w:t>имеющего на иждивении несовершеннолетн</w:t>
      </w:r>
      <w:r>
        <w:rPr>
          <w:rFonts w:ascii="Times New Roman" w:eastAsia="Times New Roman" w:hAnsi="Times New Roman" w:cs="Times New Roman"/>
          <w:sz w:val="27"/>
          <w:szCs w:val="27"/>
        </w:rPr>
        <w:t xml:space="preserve">его ребенка, официально не трудоустроенного, </w:t>
      </w:r>
      <w:r>
        <w:rPr>
          <w:rFonts w:ascii="Times New Roman" w:eastAsia="Times New Roman" w:hAnsi="Times New Roman" w:cs="Times New Roman"/>
          <w:sz w:val="27"/>
          <w:szCs w:val="27"/>
        </w:rPr>
        <w:t xml:space="preserve">зарегистрированного и проживающего по адресу: </w:t>
      </w:r>
      <w:r>
        <w:rPr>
          <w:rStyle w:val="cat-Addressgrp-2rplc-9"/>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партизан, </w:t>
      </w:r>
      <w:r>
        <w:rPr>
          <w:rStyle w:val="cat-Addressgrp-3rplc-10"/>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ст. 6.1.1 КоАП РФ,</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jc w:val="center"/>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Белый Д.В., 01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октяб</w:t>
      </w:r>
      <w:r>
        <w:rPr>
          <w:rFonts w:ascii="Times New Roman" w:eastAsia="Times New Roman" w:hAnsi="Times New Roman" w:cs="Times New Roman"/>
          <w:sz w:val="27"/>
          <w:szCs w:val="27"/>
        </w:rPr>
        <w:t>ря 2020 года приблизительно в 1</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 xml:space="preserve"> часов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0 минут, находясь </w:t>
      </w:r>
      <w:r>
        <w:rPr>
          <w:rFonts w:ascii="Times New Roman" w:eastAsia="Times New Roman" w:hAnsi="Times New Roman" w:cs="Times New Roman"/>
          <w:sz w:val="27"/>
          <w:szCs w:val="27"/>
        </w:rPr>
        <w:t xml:space="preserve">около здания Дома Культуры, расположенного </w:t>
      </w:r>
      <w:r>
        <w:rPr>
          <w:rFonts w:ascii="Times New Roman" w:eastAsia="Times New Roman" w:hAnsi="Times New Roman" w:cs="Times New Roman"/>
          <w:sz w:val="27"/>
          <w:szCs w:val="27"/>
        </w:rPr>
        <w:t xml:space="preserve">по адресу: </w:t>
      </w:r>
      <w:r>
        <w:rPr>
          <w:rStyle w:val="cat-Addressgrp-2rplc-14"/>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партизан, </w:t>
      </w:r>
      <w:r>
        <w:rPr>
          <w:rStyle w:val="cat-Addressgrp-4rplc-15"/>
          <w:rFonts w:ascii="Times New Roman" w:eastAsia="Times New Roman" w:hAnsi="Times New Roman" w:cs="Times New Roman"/>
          <w:sz w:val="27"/>
          <w:szCs w:val="27"/>
        </w:rPr>
        <w:t>адрес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совершил насильственные действия в отношении </w:t>
      </w:r>
      <w:r>
        <w:rPr>
          <w:rFonts w:ascii="Times New Roman" w:eastAsia="Times New Roman" w:hAnsi="Times New Roman" w:cs="Times New Roman"/>
          <w:sz w:val="27"/>
          <w:szCs w:val="27"/>
        </w:rPr>
        <w:t xml:space="preserve">гражданина </w:t>
      </w:r>
      <w:r>
        <w:rPr>
          <w:rFonts w:ascii="Times New Roman" w:eastAsia="Times New Roman" w:hAnsi="Times New Roman" w:cs="Times New Roman"/>
          <w:sz w:val="27"/>
          <w:szCs w:val="27"/>
        </w:rPr>
        <w:t>Мартынчука</w:t>
      </w:r>
      <w:r>
        <w:rPr>
          <w:rFonts w:ascii="Times New Roman" w:eastAsia="Times New Roman" w:hAnsi="Times New Roman" w:cs="Times New Roman"/>
          <w:sz w:val="27"/>
          <w:szCs w:val="27"/>
        </w:rPr>
        <w:t xml:space="preserve"> М.А., </w:t>
      </w:r>
      <w:r>
        <w:rPr>
          <w:rStyle w:val="cat-PassportDatagrp-18rplc-17"/>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а именно: </w:t>
      </w:r>
      <w:r>
        <w:rPr>
          <w:rFonts w:ascii="Times New Roman" w:eastAsia="Times New Roman" w:hAnsi="Times New Roman" w:cs="Times New Roman"/>
          <w:sz w:val="27"/>
          <w:szCs w:val="27"/>
        </w:rPr>
        <w:t>нанес три удара в область лица</w:t>
      </w:r>
      <w:r>
        <w:rPr>
          <w:rFonts w:ascii="Times New Roman" w:eastAsia="Times New Roman" w:hAnsi="Times New Roman" w:cs="Times New Roman"/>
          <w:sz w:val="27"/>
          <w:szCs w:val="27"/>
        </w:rPr>
        <w:t xml:space="preserve">, что причинило физическую боль и страдание, не повлекших последствий, предусмотренных ст. 115 УК РФ. </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Fonts w:ascii="Times New Roman" w:eastAsia="Times New Roman" w:hAnsi="Times New Roman" w:cs="Times New Roman"/>
          <w:sz w:val="27"/>
          <w:szCs w:val="27"/>
        </w:rPr>
        <w:t>Белого Д.В</w:t>
      </w:r>
      <w:r>
        <w:rPr>
          <w:rFonts w:ascii="Times New Roman" w:eastAsia="Times New Roman" w:hAnsi="Times New Roman" w:cs="Times New Roman"/>
          <w:sz w:val="27"/>
          <w:szCs w:val="27"/>
        </w:rPr>
        <w:t>. УУП ОУУП и ПДН ОМВД России по Красногвардейскому району К</w:t>
      </w:r>
      <w:r>
        <w:rPr>
          <w:rFonts w:ascii="Times New Roman" w:eastAsia="Times New Roman" w:hAnsi="Times New Roman" w:cs="Times New Roman"/>
          <w:sz w:val="27"/>
          <w:szCs w:val="27"/>
        </w:rPr>
        <w:t>отляровым А.В</w:t>
      </w:r>
      <w:r>
        <w:rPr>
          <w:rFonts w:ascii="Times New Roman" w:eastAsia="Times New Roman" w:hAnsi="Times New Roman" w:cs="Times New Roman"/>
          <w:sz w:val="27"/>
          <w:szCs w:val="27"/>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rPr>
          <w:sz w:val="27"/>
          <w:szCs w:val="27"/>
        </w:rPr>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Белый Д.В</w:t>
      </w:r>
      <w:r>
        <w:rPr>
          <w:rFonts w:ascii="Times New Roman" w:eastAsia="Times New Roman" w:hAnsi="Times New Roman" w:cs="Times New Roman"/>
          <w:sz w:val="27"/>
          <w:szCs w:val="27"/>
        </w:rPr>
        <w:t>. факт нанесения телесных повреждений потерпевшему не отрицал, пояснил, что конфликт на сегодняшний день исчерпан.</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Потерпевш</w:t>
      </w:r>
      <w:r>
        <w:rPr>
          <w:rFonts w:ascii="Times New Roman" w:eastAsia="Times New Roman" w:hAnsi="Times New Roman" w:cs="Times New Roman"/>
          <w:sz w:val="27"/>
          <w:szCs w:val="27"/>
        </w:rPr>
        <w:t xml:space="preserve">ий </w:t>
      </w:r>
      <w:r>
        <w:rPr>
          <w:rFonts w:ascii="Times New Roman" w:eastAsia="Times New Roman" w:hAnsi="Times New Roman" w:cs="Times New Roman"/>
          <w:sz w:val="27"/>
          <w:szCs w:val="27"/>
        </w:rPr>
        <w:t>Мартынчук</w:t>
      </w:r>
      <w:r>
        <w:rPr>
          <w:rFonts w:ascii="Times New Roman" w:eastAsia="Times New Roman" w:hAnsi="Times New Roman" w:cs="Times New Roman"/>
          <w:sz w:val="27"/>
          <w:szCs w:val="27"/>
        </w:rPr>
        <w:t xml:space="preserve"> М.А</w:t>
      </w:r>
      <w:r>
        <w:rPr>
          <w:rFonts w:ascii="Times New Roman" w:eastAsia="Times New Roman" w:hAnsi="Times New Roman" w:cs="Times New Roman"/>
          <w:sz w:val="27"/>
          <w:szCs w:val="27"/>
        </w:rPr>
        <w:t xml:space="preserve">. в судебном заседании пояснил, что материальных и моральных претензий к </w:t>
      </w:r>
      <w:r>
        <w:rPr>
          <w:rFonts w:ascii="Times New Roman" w:eastAsia="Times New Roman" w:hAnsi="Times New Roman" w:cs="Times New Roman"/>
          <w:sz w:val="27"/>
          <w:szCs w:val="27"/>
        </w:rPr>
        <w:t>Белому Д.В</w:t>
      </w:r>
      <w:r>
        <w:rPr>
          <w:rFonts w:ascii="Times New Roman" w:eastAsia="Times New Roman" w:hAnsi="Times New Roman" w:cs="Times New Roman"/>
          <w:sz w:val="27"/>
          <w:szCs w:val="27"/>
        </w:rPr>
        <w:t>. он не имеет, конфликт исчерпан.</w:t>
      </w:r>
    </w:p>
    <w:p>
      <w:pPr>
        <w:spacing w:before="0" w:after="0"/>
        <w:ind w:firstLine="708"/>
        <w:jc w:val="both"/>
        <w:rPr>
          <w:sz w:val="27"/>
          <w:szCs w:val="27"/>
        </w:rPr>
      </w:pPr>
      <w:r>
        <w:rPr>
          <w:rFonts w:ascii="Times New Roman" w:eastAsia="Times New Roman" w:hAnsi="Times New Roman" w:cs="Times New Roman"/>
          <w:sz w:val="27"/>
          <w:szCs w:val="27"/>
        </w:rPr>
        <w:t xml:space="preserve">Вина </w:t>
      </w:r>
      <w:r>
        <w:rPr>
          <w:rFonts w:ascii="Times New Roman" w:eastAsia="Times New Roman" w:hAnsi="Times New Roman" w:cs="Times New Roman"/>
          <w:sz w:val="27"/>
          <w:szCs w:val="27"/>
        </w:rPr>
        <w:t>Белого Д.В</w:t>
      </w:r>
      <w:r>
        <w:rPr>
          <w:rFonts w:ascii="Times New Roman" w:eastAsia="Times New Roman" w:hAnsi="Times New Roman" w:cs="Times New Roman"/>
          <w:sz w:val="27"/>
          <w:szCs w:val="27"/>
        </w:rPr>
        <w:t>. 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 РК 29</w:t>
      </w:r>
      <w:r>
        <w:rPr>
          <w:rFonts w:ascii="Times New Roman" w:eastAsia="Times New Roman" w:hAnsi="Times New Roman" w:cs="Times New Roman"/>
          <w:sz w:val="27"/>
          <w:szCs w:val="27"/>
        </w:rPr>
        <w:t>2062</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16</w:t>
      </w:r>
      <w:r>
        <w:rPr>
          <w:rFonts w:ascii="Times New Roman" w:eastAsia="Times New Roman" w:hAnsi="Times New Roman" w:cs="Times New Roman"/>
          <w:sz w:val="27"/>
          <w:szCs w:val="27"/>
        </w:rPr>
        <w:t>.10.2020 года; пояснениями лица, привлекаемого к административной ответственности и потерпевше</w:t>
      </w:r>
      <w:r>
        <w:rPr>
          <w:rFonts w:ascii="Times New Roman" w:eastAsia="Times New Roman" w:hAnsi="Times New Roman" w:cs="Times New Roman"/>
          <w:sz w:val="27"/>
          <w:szCs w:val="27"/>
        </w:rPr>
        <w:t>го, актом медицинского освидетельствования</w:t>
      </w:r>
      <w:r>
        <w:rPr>
          <w:rFonts w:ascii="Times New Roman" w:eastAsia="Times New Roman" w:hAnsi="Times New Roman" w:cs="Times New Roman"/>
          <w:sz w:val="27"/>
          <w:szCs w:val="27"/>
        </w:rPr>
        <w:t xml:space="preserve">. </w:t>
      </w:r>
    </w:p>
    <w:p>
      <w:pPr>
        <w:spacing w:before="0" w:after="0"/>
        <w:ind w:firstLine="720"/>
        <w:jc w:val="both"/>
        <w:rPr>
          <w:sz w:val="27"/>
          <w:szCs w:val="27"/>
        </w:rPr>
      </w:pPr>
      <w:r>
        <w:rPr>
          <w:rFonts w:ascii="Times New Roman" w:eastAsia="Times New Roman" w:hAnsi="Times New Roman" w:cs="Times New Roman"/>
          <w:sz w:val="27"/>
          <w:szCs w:val="27"/>
        </w:rPr>
        <w:t xml:space="preserve">Выслушав объяснения </w:t>
      </w:r>
      <w:r>
        <w:rPr>
          <w:rFonts w:ascii="Times New Roman" w:eastAsia="Times New Roman" w:hAnsi="Times New Roman" w:cs="Times New Roman"/>
          <w:sz w:val="27"/>
          <w:szCs w:val="27"/>
        </w:rPr>
        <w:t>Белого Д.В</w:t>
      </w:r>
      <w:r>
        <w:rPr>
          <w:rFonts w:ascii="Times New Roman" w:eastAsia="Times New Roman" w:hAnsi="Times New Roman" w:cs="Times New Roman"/>
          <w:sz w:val="27"/>
          <w:szCs w:val="27"/>
        </w:rPr>
        <w:t>., потерпевше</w:t>
      </w:r>
      <w:r>
        <w:rPr>
          <w:rFonts w:ascii="Times New Roman" w:eastAsia="Times New Roman" w:hAnsi="Times New Roman" w:cs="Times New Roman"/>
          <w:sz w:val="27"/>
          <w:szCs w:val="27"/>
        </w:rPr>
        <w:t xml:space="preserve">го </w:t>
      </w:r>
      <w:r>
        <w:rPr>
          <w:rFonts w:ascii="Times New Roman" w:eastAsia="Times New Roman" w:hAnsi="Times New Roman" w:cs="Times New Roman"/>
          <w:sz w:val="27"/>
          <w:szCs w:val="27"/>
        </w:rPr>
        <w:t>Мартынчука</w:t>
      </w:r>
      <w:r>
        <w:rPr>
          <w:rFonts w:ascii="Times New Roman" w:eastAsia="Times New Roman" w:hAnsi="Times New Roman" w:cs="Times New Roman"/>
          <w:sz w:val="27"/>
          <w:szCs w:val="27"/>
        </w:rPr>
        <w:t xml:space="preserve"> М.А</w:t>
      </w:r>
      <w:r>
        <w:rPr>
          <w:rFonts w:ascii="Times New Roman" w:eastAsia="Times New Roman" w:hAnsi="Times New Roman" w:cs="Times New Roman"/>
          <w:sz w:val="27"/>
          <w:szCs w:val="27"/>
        </w:rPr>
        <w:t xml:space="preserve">., 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7"/>
          <w:szCs w:val="27"/>
        </w:rPr>
        <w:t>Белого Д.В</w:t>
      </w:r>
      <w:r>
        <w:rPr>
          <w:rFonts w:ascii="Times New Roman" w:eastAsia="Times New Roman" w:hAnsi="Times New Roman" w:cs="Times New Roman"/>
          <w:sz w:val="27"/>
          <w:szCs w:val="27"/>
        </w:rPr>
        <w:t xml:space="preserve">. содержится состав административного </w:t>
      </w:r>
      <w:r>
        <w:rPr>
          <w:rFonts w:ascii="Times New Roman" w:eastAsia="Times New Roman" w:hAnsi="Times New Roman" w:cs="Times New Roman"/>
          <w:sz w:val="27"/>
          <w:szCs w:val="27"/>
        </w:rPr>
        <w:t xml:space="preserve">правонарушения, предусмотренного статьей 6.1.1 КоАП РФ, как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уголовного наказуемого деяния. </w:t>
      </w:r>
    </w:p>
    <w:p>
      <w:pPr>
        <w:spacing w:before="0" w:after="0"/>
        <w:ind w:firstLine="708"/>
        <w:jc w:val="both"/>
        <w:rPr>
          <w:sz w:val="27"/>
          <w:szCs w:val="27"/>
        </w:rPr>
      </w:pPr>
      <w:r>
        <w:rPr>
          <w:rFonts w:ascii="Times New Roman" w:eastAsia="Times New Roman" w:hAnsi="Times New Roman" w:cs="Times New Roman"/>
          <w:sz w:val="27"/>
          <w:szCs w:val="27"/>
        </w:rPr>
        <w:t>Суд, квалифицирует действия лица, в отношении которого ведется производство по делу об административном правонарушении, по ст. 6.1.1 КоАП РФ, - как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rPr>
          <w:sz w:val="27"/>
          <w:szCs w:val="27"/>
        </w:rPr>
      </w:pPr>
      <w:r>
        <w:rPr>
          <w:rFonts w:ascii="Times New Roman" w:eastAsia="Times New Roman" w:hAnsi="Times New Roman" w:cs="Times New Roman"/>
          <w:sz w:val="27"/>
          <w:szCs w:val="27"/>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rPr>
          <w:sz w:val="27"/>
          <w:szCs w:val="27"/>
        </w:rPr>
      </w:pPr>
      <w:r>
        <w:rPr>
          <w:rFonts w:ascii="Times New Roman" w:eastAsia="Times New Roman" w:hAnsi="Times New Roman" w:cs="Times New Roman"/>
          <w:sz w:val="27"/>
          <w:szCs w:val="27"/>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7"/>
          <w:szCs w:val="27"/>
        </w:rPr>
        <w:t>Белого Д.В</w:t>
      </w:r>
      <w:r>
        <w:rPr>
          <w:rFonts w:ascii="Times New Roman" w:eastAsia="Times New Roman" w:hAnsi="Times New Roman" w:cs="Times New Roman"/>
          <w:sz w:val="27"/>
          <w:szCs w:val="27"/>
        </w:rPr>
        <w:t>. в совершении административного правонарушения, предусмотренного ст. 6.1.1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судья полагает, что вина </w:t>
      </w:r>
      <w:r>
        <w:rPr>
          <w:rFonts w:ascii="Times New Roman" w:eastAsia="Times New Roman" w:hAnsi="Times New Roman" w:cs="Times New Roman"/>
          <w:sz w:val="27"/>
          <w:szCs w:val="27"/>
        </w:rPr>
        <w:t>Белого Д.В</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Вместе с тем имеются основания для признания совершенного </w:t>
      </w:r>
      <w:r>
        <w:rPr>
          <w:rFonts w:ascii="Times New Roman" w:eastAsia="Times New Roman" w:hAnsi="Times New Roman" w:cs="Times New Roman"/>
          <w:sz w:val="28"/>
          <w:szCs w:val="28"/>
        </w:rPr>
        <w:t>Белым</w:t>
      </w:r>
      <w:r>
        <w:rPr>
          <w:rFonts w:ascii="Times New Roman" w:eastAsia="Times New Roman" w:hAnsi="Times New Roman" w:cs="Times New Roman"/>
          <w:sz w:val="28"/>
          <w:szCs w:val="28"/>
        </w:rPr>
        <w:t xml:space="preserve"> Д.В</w:t>
      </w:r>
      <w:r>
        <w:rPr>
          <w:rFonts w:ascii="Times New Roman" w:eastAsia="Times New Roman" w:hAnsi="Times New Roman" w:cs="Times New Roman"/>
          <w:sz w:val="28"/>
          <w:szCs w:val="28"/>
        </w:rPr>
        <w:t>. административного правонарушения малозначительным.</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w:t>
      </w:r>
      <w:r>
        <w:rPr>
          <w:rFonts w:ascii="Times New Roman" w:eastAsia="Times New Roman" w:hAnsi="Times New Roman" w:cs="Times New Roman"/>
          <w:sz w:val="28"/>
          <w:szCs w:val="28"/>
        </w:rPr>
        <w:t>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pPr>
        <w:spacing w:before="0" w:after="0"/>
        <w:ind w:firstLine="708"/>
        <w:jc w:val="both"/>
        <w:rPr>
          <w:sz w:val="28"/>
          <w:szCs w:val="28"/>
        </w:rPr>
      </w:pPr>
      <w:r>
        <w:rPr>
          <w:rFonts w:ascii="Times New Roman" w:eastAsia="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rPr>
          <w:sz w:val="28"/>
          <w:szCs w:val="28"/>
        </w:rPr>
      </w:pPr>
      <w:r>
        <w:rPr>
          <w:rFonts w:ascii="Times New Roman" w:eastAsia="Times New Roman" w:hAnsi="Times New Roman" w:cs="Times New Roman"/>
          <w:sz w:val="28"/>
          <w:szCs w:val="28"/>
        </w:rPr>
        <w:t xml:space="preserve">Принимая во внимание вышеизложенное и те обстоятельства, что совершенное </w:t>
      </w:r>
      <w:r>
        <w:rPr>
          <w:rFonts w:ascii="Times New Roman" w:eastAsia="Times New Roman" w:hAnsi="Times New Roman" w:cs="Times New Roman"/>
          <w:sz w:val="28"/>
          <w:szCs w:val="28"/>
        </w:rPr>
        <w:t>Бел</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Д.В</w:t>
      </w:r>
      <w:r>
        <w:rPr>
          <w:rFonts w:ascii="Times New Roman" w:eastAsia="Times New Roman" w:hAnsi="Times New Roman" w:cs="Times New Roman"/>
          <w:sz w:val="28"/>
          <w:szCs w:val="28"/>
        </w:rPr>
        <w:t xml:space="preserve">. деяние не повлекло вредных последствий, вред здоровью и крупный ущерб кому-либо не причинен, </w:t>
      </w:r>
      <w:r>
        <w:rPr>
          <w:rFonts w:ascii="Times New Roman" w:eastAsia="Times New Roman" w:hAnsi="Times New Roman" w:cs="Times New Roman"/>
          <w:sz w:val="28"/>
          <w:szCs w:val="28"/>
        </w:rPr>
        <w:t xml:space="preserve">отсутствуют претензии к нему со стороны потерпевшего, </w:t>
      </w:r>
      <w:r>
        <w:rPr>
          <w:rFonts w:ascii="Times New Roman" w:eastAsia="Times New Roman" w:hAnsi="Times New Roman" w:cs="Times New Roman"/>
          <w:sz w:val="28"/>
          <w:szCs w:val="28"/>
        </w:rPr>
        <w:t>существенного нарушения охраняемых общественных отноше</w:t>
      </w:r>
      <w:r>
        <w:rPr>
          <w:rFonts w:ascii="Times New Roman" w:eastAsia="Times New Roman" w:hAnsi="Times New Roman" w:cs="Times New Roman"/>
          <w:sz w:val="28"/>
          <w:szCs w:val="28"/>
        </w:rPr>
        <w:t>ний не последовало, судья приходит к выводу, что имеются основания для признания административного правонарушения малозначительным.</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2.5, 2.9, 29.9, 29.10 КоАП РФ,-</w:t>
      </w:r>
    </w:p>
    <w:p>
      <w:pPr>
        <w:spacing w:before="0" w:after="0"/>
        <w:jc w:val="center"/>
        <w:rPr>
          <w:sz w:val="28"/>
          <w:szCs w:val="28"/>
        </w:rPr>
      </w:pPr>
      <w:r>
        <w:rPr>
          <w:rFonts w:ascii="Times New Roman" w:eastAsia="Times New Roman" w:hAnsi="Times New Roman" w:cs="Times New Roman"/>
          <w:b/>
          <w:bCs/>
          <w:sz w:val="28"/>
          <w:szCs w:val="28"/>
        </w:rPr>
        <w:t>ПОСТАНОВИЛ: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 xml:space="preserve">Освободить </w:t>
      </w:r>
      <w:r>
        <w:rPr>
          <w:rFonts w:ascii="Times New Roman" w:eastAsia="Times New Roman" w:hAnsi="Times New Roman" w:cs="Times New Roman"/>
          <w:sz w:val="28"/>
          <w:szCs w:val="28"/>
        </w:rPr>
        <w:t xml:space="preserve">Белого Дениса Владимировича, </w:t>
      </w:r>
      <w:r>
        <w:rPr>
          <w:rStyle w:val="cat-ExternalSystemDefinedgrp-24rplc-36"/>
          <w:rFonts w:ascii="Times New Roman" w:eastAsia="Times New Roman" w:hAnsi="Times New Roman" w:cs="Times New Roman"/>
          <w:sz w:val="28"/>
          <w:szCs w:val="28"/>
        </w:rPr>
        <w:t>...</w:t>
      </w:r>
      <w:r>
        <w:rPr>
          <w:rStyle w:val="cat-PassportDatagrp-19rplc-3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 xml:space="preserve">Объявить </w:t>
      </w:r>
      <w:r>
        <w:rPr>
          <w:rFonts w:ascii="Times New Roman" w:eastAsia="Times New Roman" w:hAnsi="Times New Roman" w:cs="Times New Roman"/>
          <w:sz w:val="28"/>
          <w:szCs w:val="28"/>
        </w:rPr>
        <w:t>Бело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Денис</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Владимирович</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Style w:val="cat-ExternalSystemDefinedgrp-24rplc-39"/>
          <w:rFonts w:ascii="Times New Roman" w:eastAsia="Times New Roman" w:hAnsi="Times New Roman" w:cs="Times New Roman"/>
          <w:sz w:val="28"/>
          <w:szCs w:val="28"/>
        </w:rPr>
        <w:t>...</w:t>
      </w:r>
      <w:r>
        <w:rPr>
          <w:rStyle w:val="cat-PassportDatagrp-19rplc-4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устное замечание. </w:t>
      </w:r>
    </w:p>
    <w:p>
      <w:pPr>
        <w:spacing w:before="0" w:after="0"/>
        <w:ind w:firstLine="720"/>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ст. 6.1.1 КоАП РФ, в </w:t>
      </w:r>
      <w:r>
        <w:rPr>
          <w:rFonts w:ascii="Times New Roman" w:eastAsia="Times New Roman" w:hAnsi="Times New Roman" w:cs="Times New Roman"/>
          <w:sz w:val="28"/>
          <w:szCs w:val="28"/>
        </w:rPr>
        <w:t xml:space="preserve">Белого Дениса Владимировича, </w:t>
      </w:r>
      <w:r>
        <w:rPr>
          <w:rStyle w:val="cat-ExternalSystemDefinedgrp-24rplc-42"/>
          <w:rFonts w:ascii="Times New Roman" w:eastAsia="Times New Roman" w:hAnsi="Times New Roman" w:cs="Times New Roman"/>
          <w:sz w:val="28"/>
          <w:szCs w:val="28"/>
        </w:rPr>
        <w:t>...</w:t>
      </w:r>
      <w:r>
        <w:rPr>
          <w:rStyle w:val="cat-PassportDatagrp-19rplc-4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 прекратить.</w:t>
      </w:r>
    </w:p>
    <w:p>
      <w:pPr>
        <w:spacing w:before="0" w:after="0"/>
        <w:jc w:val="both"/>
        <w:rPr>
          <w:sz w:val="28"/>
          <w:szCs w:val="28"/>
        </w:rPr>
      </w:pPr>
      <w:r>
        <w:rPr>
          <w:sz w:val="28"/>
          <w:szCs w:val="28"/>
        </w:rPr>
        <w:tab/>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И.В. Чернецкая.</w:t>
      </w:r>
    </w:p>
    <w:p>
      <w:pPr>
        <w:spacing w:before="0" w:after="0"/>
        <w:jc w:val="both"/>
        <w:rPr>
          <w:sz w:val="28"/>
          <w:szCs w:val="28"/>
        </w:rPr>
      </w:pPr>
    </w:p>
    <w:p>
      <w:pPr>
        <w:spacing w:before="0" w:after="0"/>
        <w:ind w:firstLine="708"/>
        <w:jc w:val="both"/>
        <w:rPr>
          <w:sz w:val="28"/>
          <w:szCs w:val="28"/>
        </w:rPr>
      </w:pPr>
    </w:p>
    <w:p>
      <w:pPr>
        <w:spacing w:before="0" w:after="0"/>
        <w:jc w:val="both"/>
        <w:rPr>
          <w:sz w:val="28"/>
          <w:szCs w:val="28"/>
        </w:rPr>
      </w:pPr>
    </w:p>
    <w:p>
      <w:pPr>
        <w:spacing w:before="0" w:after="0"/>
      </w:pPr>
    </w:p>
    <w:p>
      <w:pPr>
        <w:spacing w:before="0" w:after="0"/>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4rplc-7">
    <w:name w:val="cat-ExternalSystemDefined grp-24 rplc-7"/>
    <w:basedOn w:val="DefaultParagraphFont"/>
  </w:style>
  <w:style w:type="character" w:customStyle="1" w:styleId="cat-PassportDatagrp-17rplc-8">
    <w:name w:val="cat-PassportData grp-17 rplc-8"/>
    <w:basedOn w:val="DefaultParagraphFont"/>
  </w:style>
  <w:style w:type="character" w:customStyle="1" w:styleId="cat-Addressgrp-2rplc-9">
    <w:name w:val="cat-Address grp-2 rplc-9"/>
    <w:basedOn w:val="DefaultParagraphFont"/>
  </w:style>
  <w:style w:type="character" w:customStyle="1" w:styleId="cat-Addressgrp-3rplc-10">
    <w:name w:val="cat-Address grp-3 rplc-10"/>
    <w:basedOn w:val="DefaultParagraphFont"/>
  </w:style>
  <w:style w:type="character" w:customStyle="1" w:styleId="cat-Addressgrp-2rplc-14">
    <w:name w:val="cat-Address grp-2 rplc-14"/>
    <w:basedOn w:val="DefaultParagraphFont"/>
  </w:style>
  <w:style w:type="character" w:customStyle="1" w:styleId="cat-Addressgrp-4rplc-15">
    <w:name w:val="cat-Address grp-4 rplc-15"/>
    <w:basedOn w:val="DefaultParagraphFont"/>
  </w:style>
  <w:style w:type="character" w:customStyle="1" w:styleId="cat-PassportDatagrp-18rplc-17">
    <w:name w:val="cat-PassportData grp-18 rplc-17"/>
    <w:basedOn w:val="DefaultParagraphFont"/>
  </w:style>
  <w:style w:type="character" w:customStyle="1" w:styleId="cat-ExternalSystemDefinedgrp-24rplc-36">
    <w:name w:val="cat-ExternalSystemDefined grp-24 rplc-36"/>
    <w:basedOn w:val="DefaultParagraphFont"/>
  </w:style>
  <w:style w:type="character" w:customStyle="1" w:styleId="cat-PassportDatagrp-19rplc-37">
    <w:name w:val="cat-PassportData grp-19 rplc-37"/>
    <w:basedOn w:val="DefaultParagraphFont"/>
  </w:style>
  <w:style w:type="character" w:customStyle="1" w:styleId="cat-ExternalSystemDefinedgrp-24rplc-39">
    <w:name w:val="cat-ExternalSystemDefined grp-24 rplc-39"/>
    <w:basedOn w:val="DefaultParagraphFont"/>
  </w:style>
  <w:style w:type="character" w:customStyle="1" w:styleId="cat-PassportDatagrp-19rplc-40">
    <w:name w:val="cat-PassportData grp-19 rplc-40"/>
    <w:basedOn w:val="DefaultParagraphFont"/>
  </w:style>
  <w:style w:type="character" w:customStyle="1" w:styleId="cat-ExternalSystemDefinedgrp-24rplc-42">
    <w:name w:val="cat-ExternalSystemDefined grp-24 rplc-42"/>
    <w:basedOn w:val="DefaultParagraphFont"/>
  </w:style>
  <w:style w:type="character" w:customStyle="1" w:styleId="cat-PassportDatagrp-19rplc-43">
    <w:name w:val="cat-PassportData grp-19 rplc-4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