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№5-54-28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91MS0054-01-2019-000743-33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16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Продарт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+» Лось Артема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кв.Новый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 кв.62,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стративном правонарушении № 18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г.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Продарт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+» Лось Артем Сергеевич,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Лось А.С. не явился, извещен судом о времени и месте рассмотрения дела по адресу, указанному в протоколе об административном правонарушении.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Продарт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+» Лось Артем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ию на 16.11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г.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о каждом работающем у него застрахованном лице.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 – 15.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Лось А.С</w:t>
      </w:r>
      <w:r>
        <w:rPr>
          <w:rFonts w:ascii="Times New Roman" w:eastAsia="Times New Roman" w:hAnsi="Times New Roman" w:cs="Times New Roman"/>
          <w:sz w:val="28"/>
          <w:szCs w:val="28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единого государственного реестра юридических лиц является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Продарт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Лось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М,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Лось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Лось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Лось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>хованным лицам (СЗВ-М) за октябрь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2018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Лось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Лось А.С.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Продарт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+» Лось Артема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УИН «0» постановление № 5-54-282</w:t>
      </w:r>
      <w:r>
        <w:rPr>
          <w:rFonts w:ascii="Times New Roman" w:eastAsia="Times New Roman" w:hAnsi="Times New Roman" w:cs="Times New Roman"/>
          <w:sz w:val="28"/>
          <w:szCs w:val="28"/>
        </w:rPr>
        <w:t>/2019 статус лица 08).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пгт.Красногвардейское,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.Т</w:t>
      </w:r>
      <w:r>
        <w:rPr>
          <w:rFonts w:ascii="Times New Roman" w:eastAsia="Times New Roman" w:hAnsi="Times New Roman" w:cs="Times New Roman"/>
          <w:sz w:val="28"/>
          <w:szCs w:val="28"/>
        </w:rPr>
        <w:t>итова</w:t>
      </w:r>
      <w:r>
        <w:rPr>
          <w:rFonts w:ascii="Times New Roman" w:eastAsia="Times New Roman" w:hAnsi="Times New Roman" w:cs="Times New Roman"/>
          <w:sz w:val="28"/>
          <w:szCs w:val="28"/>
        </w:rPr>
        <w:t>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