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283-2020</w:t>
      </w:r>
    </w:p>
    <w:p>
      <w:pPr>
        <w:spacing w:before="0" w:after="0"/>
        <w:ind w:right="4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0054-01-2020-001070-38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Сюзанны Григорьевны,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проживающей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С.Г., являясь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представила в установленный законодательством о налогах и сборах срок 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(расчет по страховым взносам) в налоговый орган по месту учета, а именно расчет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КНД 1151111) за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КНД 1151111</w:t>
      </w:r>
      <w:r>
        <w:rPr>
          <w:rFonts w:ascii="Times New Roman" w:eastAsia="Times New Roman" w:hAnsi="Times New Roman" w:cs="Times New Roman"/>
          <w:sz w:val="28"/>
          <w:szCs w:val="28"/>
        </w:rPr>
        <w:t>) за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>( КНД 1151111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календарный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не был.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6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протоколе об административном правонарушении. Ходатайств об отложении рассмотрения дела мировому судье не поступало.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91052028800078000001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выписки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уведомления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Сюзанну Григорьевну, </w:t>
      </w:r>
      <w:r>
        <w:rPr>
          <w:rStyle w:val="cat-ExternalSystem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ст. 15.5 КоАП РФ и назначить ей административное наказание в виде штрафа в размере 300,00 рублей (триста рублей 00 копеек).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Крым, л/с 04752203230),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ОКТМО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1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2rplc-6">
    <w:name w:val="cat-OrganizationName grp-22 rplc-6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InWordsgrp-16rplc-18">
    <w:name w:val="cat-SumInWords grp-16 rplc-18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ExternalSystemDefinedgrp-32rplc-30">
    <w:name w:val="cat-ExternalSystemDefined grp-32 rplc-30"/>
    <w:basedOn w:val="DefaultParagraphFont"/>
  </w:style>
  <w:style w:type="character" w:customStyle="1" w:styleId="cat-PassportDatagrp-21rplc-31">
    <w:name w:val="cat-PassportData grp-21 rplc-31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