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№5-54-28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91MS0054-01-2019-00074</w:t>
      </w:r>
      <w:r>
        <w:rPr>
          <w:rFonts w:ascii="Times New Roman" w:eastAsia="Times New Roman" w:hAnsi="Times New Roman" w:cs="Times New Roman"/>
          <w:sz w:val="28"/>
          <w:szCs w:val="28"/>
        </w:rPr>
        <w:t>7-21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Плюшко Алексея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 21»,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 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Новоселовская д.28,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№ 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19.08.2019 г.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(СЗВ-СТАЖ) за 2018 год. Срок предоставления отчетности до 01 марта 2019 года, фактически отчет не представлен.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«Аврора 21»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застрахованным лицам (СЗВ-СТАЖ) за 2018 год. Срок предоставления отчета до 01 марта 2019 года, отчет не предоставлен.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01.06.2004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системе обязательного пенсионного страхования" страхователь </w:t>
      </w:r>
      <w:r>
        <w:rPr>
          <w:rFonts w:ascii="Times New Roman" w:eastAsia="Times New Roman" w:hAnsi="Times New Roman" w:cs="Times New Roman"/>
          <w:sz w:val="28"/>
          <w:szCs w:val="28"/>
        </w:rPr>
        <w:t>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 21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застрахованным лицам (СЗВ-СТАЖ) за 2018 год.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Плюшко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«Аврора 21» Плюшко Алексея Васильевича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5-54-285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5rplc-15">
    <w:name w:val="cat-Address grp-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