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5-54-288/2019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0054-01-2019-000778-25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 –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+», юридический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9105019037,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1189112034891, по ст. 19.7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Государственным инспектором отдела внутреннего карантина растений управления государственного карантинного фитосанитарного, семенного контрол</w:t>
      </w:r>
      <w:r>
        <w:rPr>
          <w:rFonts w:ascii="Times New Roman" w:eastAsia="Times New Roman" w:hAnsi="Times New Roman" w:cs="Times New Roman"/>
          <w:sz w:val="28"/>
          <w:szCs w:val="28"/>
        </w:rPr>
        <w:t>я(</w:t>
      </w:r>
      <w:r>
        <w:rPr>
          <w:rFonts w:ascii="Times New Roman" w:eastAsia="Times New Roman" w:hAnsi="Times New Roman" w:cs="Times New Roman"/>
          <w:sz w:val="28"/>
          <w:szCs w:val="28"/>
        </w:rPr>
        <w:t>надзора), надзора за качеством зерна Пчельник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37/04.3-10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23.08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информационной системе «Аргус-Фито» отсутствуют сведения об аннулировании либо погашении карантинного сертификата от 16.05.2019 года № 91232909160519042, что является признаками нарушения ст.21 ФЗ от 21.07.2017 г. № 206-ФЗ «О карантине растений».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02.08.2019 года в адрес службы уведомлений об исполнении предостережения или возражений не поступило.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представитель юридического лица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извещен надлежащим образом по адресу, указанному в протоколе. Ходатайств об отложении рассмотрения дела об административном правонарушении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предостережение и их рассмотрения, уведомления об исполнении такого предостережения, утвержденными постановлением Правительства РФ от 10.02.2017 №166, уведомление об исполнении данного предостережения или возражения должны быть направлены в течение 60 дней со дня направления предостережения.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OrganizationNamegrp-2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о нарушения ч.7 ст.21, ч.8 ст.21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</w:t>
      </w:r>
      <w:r>
        <w:rPr>
          <w:rFonts w:ascii="Times New Roman" w:eastAsia="Times New Roman" w:hAnsi="Times New Roman" w:cs="Times New Roman"/>
          <w:sz w:val="28"/>
          <w:szCs w:val="28"/>
        </w:rPr>
        <w:t>1.07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206-ФЗ «О карантине растений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период с момента оформления карантинного сертификата до начала перевозки превышает период, установленный карантинными фитосанитарными требованиями, оформленный карантинный сертификат аннулируется; согласно ч.8 ст.21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21.07.2017 № 206-ФЗ «О карантине растений» собственник </w:t>
      </w:r>
      <w:r>
        <w:rPr>
          <w:rFonts w:ascii="Times New Roman" w:eastAsia="Times New Roman" w:hAnsi="Times New Roman" w:cs="Times New Roman"/>
          <w:sz w:val="28"/>
          <w:szCs w:val="28"/>
        </w:rPr>
        <w:t>подкарантинной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уполномоченное им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обязаны осуществить погашение карантинного сертификата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дня с момента доставки </w:t>
      </w:r>
      <w:r>
        <w:rPr>
          <w:rFonts w:ascii="Times New Roman" w:eastAsia="Times New Roman" w:hAnsi="Times New Roman" w:cs="Times New Roman"/>
          <w:sz w:val="28"/>
          <w:szCs w:val="28"/>
        </w:rPr>
        <w:t>подкарантинной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продукции. Карантинный сертификат считается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погашенным с момента внесения в федеральную государственную информационную систему в области карантина растений собственником </w:t>
      </w:r>
      <w:r>
        <w:rPr>
          <w:rFonts w:ascii="Times New Roman" w:eastAsia="Times New Roman" w:hAnsi="Times New Roman" w:cs="Times New Roman"/>
          <w:sz w:val="28"/>
          <w:szCs w:val="28"/>
        </w:rPr>
        <w:t>подкарантинной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или уполномоченным им лицом сведений о завершении перевозки партии </w:t>
      </w:r>
      <w:r>
        <w:rPr>
          <w:rFonts w:ascii="Times New Roman" w:eastAsia="Times New Roman" w:hAnsi="Times New Roman" w:cs="Times New Roman"/>
          <w:sz w:val="28"/>
          <w:szCs w:val="28"/>
        </w:rPr>
        <w:t>подкарантинной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Правительства РФ от 10.02.2017 г. №166, что содержит признаки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которое предусмотрена ст.19.7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OrganizationNamegrp-20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7/04.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</w:t>
      </w:r>
      <w:r>
        <w:rPr>
          <w:rFonts w:ascii="Times New Roman" w:eastAsia="Times New Roman" w:hAnsi="Times New Roman" w:cs="Times New Roman"/>
          <w:sz w:val="28"/>
          <w:szCs w:val="28"/>
        </w:rPr>
        <w:t>года, копией служебной записки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261/04.1-16 от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 начале производства по делу об административном правонарушении от 13.08.2019 г. № 124/04.3-24,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предостережения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57/04.3-19 от 0</w:t>
      </w:r>
      <w:r>
        <w:rPr>
          <w:rFonts w:ascii="Times New Roman" w:eastAsia="Times New Roman" w:hAnsi="Times New Roman" w:cs="Times New Roman"/>
          <w:sz w:val="28"/>
          <w:szCs w:val="28"/>
        </w:rPr>
        <w:t>3.0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9,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подтверждения почтовых отправлений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 совокупности все доказательства по делу, мировой судья приходит выводу о том, что факт совершения </w:t>
      </w:r>
      <w:r>
        <w:rPr>
          <w:rStyle w:val="cat-OrganizationNamegrp-20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19.7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нашел свое подтверждение в судебном заседании, действия 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19.7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375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52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dst56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 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anchor="dst76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anchor="dst729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dst52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706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1" w:anchor="dst708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anchor="dst734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anchor="dst527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dst434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5" w:anchor="dst21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dst22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7" w:anchor="dst38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19.7.7, 19.7.8, 19.7.9, 19.7.12, 19.7.13, 19.8, 19.8.3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</w:t>
      </w:r>
      <w:r>
        <w:rPr>
          <w:rStyle w:val="cat-OrganizationNamegrp-20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смягчающих административную ответственность </w:t>
      </w:r>
      <w:r>
        <w:rPr>
          <w:rStyle w:val="cat-OrganizationNamegrp-20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имущественное и финансовое положение </w:t>
      </w:r>
      <w:r>
        <w:rPr>
          <w:rStyle w:val="cat-OrganizationNamegrp-20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вину обстоятельств, считает возможным назначить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2.9, 4.1,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29.9- 29.10, 19.7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>+»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19.7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(три тысячи)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Служба по земельному и фитосанитарному надзору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ИНН 9102031692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Крымсельхознадзор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04752203430)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отделение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>, БИК 043510001, ОКПО 00706467,ОГРН 1149102055101,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08111607000016000140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35620000 (по месту нахождения суда),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постановление № 5-54-288/2019).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ст.32.2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ст.20.25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двукратном размере суммы неуплаченного административного штрафа либо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OrganizationNamegrp-20rplc-19">
    <w:name w:val="cat-OrganizationName grp-20 rplc-19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OrganizationNamegrp-20rplc-25">
    <w:name w:val="cat-OrganizationName grp-20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ce4dd25fddfdd22cb8e63e73a9f893a65a261114/" TargetMode="External" /><Relationship Id="rId11" Type="http://schemas.openxmlformats.org/officeDocument/2006/relationships/hyperlink" Target="http://www.consultant.ru/document/cons_doc_LAW_34661/2f15b43841cfb14e56ef9075903759719c29503b/" TargetMode="External" /><Relationship Id="rId12" Type="http://schemas.openxmlformats.org/officeDocument/2006/relationships/hyperlink" Target="http://www.consultant.ru/document/cons_doc_LAW_34661/15e12aa4e6d1090ac2641a30768390ebd8734309/" TargetMode="External" /><Relationship Id="rId13" Type="http://schemas.openxmlformats.org/officeDocument/2006/relationships/hyperlink" Target="http://www.consultant.ru/document/cons_doc_LAW_34661/4106a3cc49b4d7ea2122ae0cf893852e22bf2bb9/" TargetMode="External" /><Relationship Id="rId14" Type="http://schemas.openxmlformats.org/officeDocument/2006/relationships/hyperlink" Target="http://www.consultant.ru/document/cons_doc_LAW_34661/1ff600878726e1814bd31769c9c9c37550557014/" TargetMode="External" /><Relationship Id="rId15" Type="http://schemas.openxmlformats.org/officeDocument/2006/relationships/hyperlink" Target="http://www.consultant.ru/document/cons_doc_LAW_34661/6e6f4af781a39112f6abd9840f446cc8e6a3a03b/" TargetMode="External" /><Relationship Id="rId16" Type="http://schemas.openxmlformats.org/officeDocument/2006/relationships/hyperlink" Target="http://www.consultant.ru/document/cons_doc_LAW_34661/df14c21b001f0846973868efa2fa82972393f02d/" TargetMode="External" /><Relationship Id="rId17" Type="http://schemas.openxmlformats.org/officeDocument/2006/relationships/hyperlink" Target="http://www.consultant.ru/document/cons_doc_LAW_34661/6f8f3560355b2002436d0cf06b23367e9220902c/" TargetMode="External" /><Relationship Id="rId18" Type="http://schemas.openxmlformats.org/officeDocument/2006/relationships/hyperlink" Target="https://rospravosudie.com/law/%D0%A1%D1%82%D0%B0%D1%82%D1%8C%D1%8F_32.2_%D0%9A%D0%BE%D0%90%D0%9F_%D0%A0%D0%A4" TargetMode="External" /><Relationship Id="rId19" Type="http://schemas.openxmlformats.org/officeDocument/2006/relationships/hyperlink" Target="https://rospravosudie.com/law/%D0%A1%D1%82%D0%B0%D1%82%D1%8C%D1%8F_20.25_%D0%9A%D0%BE%D0%90%D0%9F_%D0%A0%D0%A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7_%D0%9A%D0%BE%D0%90%D0%9F_%D0%A0%D0%A4" TargetMode="External" /><Relationship Id="rId5" Type="http://schemas.openxmlformats.org/officeDocument/2006/relationships/hyperlink" Target="http://www.consultant.ru/document/cons_doc_LAW_34661/f9c1d5460f82b8045510bf3201e9b1a45ce4a233/" TargetMode="External" /><Relationship Id="rId6" Type="http://schemas.openxmlformats.org/officeDocument/2006/relationships/hyperlink" Target="http://www.consultant.ru/document/cons_doc_LAW_34661/a621b307f623dcfa5026243000e614be52b582c4/" TargetMode="External" /><Relationship Id="rId7" Type="http://schemas.openxmlformats.org/officeDocument/2006/relationships/hyperlink" Target="http://www.consultant.ru/document/cons_doc_LAW_34661/2f05422c4ff79c451be86e7d3a323058397d4bbe/" TargetMode="External" /><Relationship Id="rId8" Type="http://schemas.openxmlformats.org/officeDocument/2006/relationships/hyperlink" Target="http://www.consultant.ru/document/cons_doc_LAW_34661/fa89123391ac1714b37e30b0b071d0751a1f8fb0/" TargetMode="External" /><Relationship Id="rId9" Type="http://schemas.openxmlformats.org/officeDocument/2006/relationships/hyperlink" Target="http://www.consultant.ru/document/cons_doc_LAW_34661/3824bbacc6e85f19f12895b0ee20f3bbae92f439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