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5-54-29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91MS0054-01-2019-000783-10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Крушельницкого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>«Аврора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 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15.33.2 КоАП Российской Федерации,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 № 19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.08.2019 г.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директором 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«Аврора </w:t>
      </w:r>
      <w:r>
        <w:rPr>
          <w:rFonts w:ascii="Times New Roman" w:eastAsia="Times New Roman" w:hAnsi="Times New Roman" w:cs="Times New Roman"/>
          <w:sz w:val="28"/>
          <w:szCs w:val="28"/>
        </w:rPr>
        <w:t>»,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297000,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</w:t>
      </w:r>
      <w:r>
        <w:rPr>
          <w:rFonts w:ascii="Times New Roman" w:eastAsia="Times New Roman" w:hAnsi="Times New Roman" w:cs="Times New Roman"/>
          <w:sz w:val="28"/>
          <w:szCs w:val="28"/>
        </w:rPr>
        <w:t>о застрахованным лицам (СЗВ-М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</w:t>
      </w:r>
      <w:r>
        <w:rPr>
          <w:rFonts w:ascii="Times New Roman" w:eastAsia="Times New Roman" w:hAnsi="Times New Roman" w:cs="Times New Roman"/>
          <w:sz w:val="28"/>
          <w:szCs w:val="28"/>
        </w:rPr>
        <w:t>019 года, фактически отчет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10.06.2019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>. не явился, извещен судом о времени и месте рассмотрения дела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 «Аврора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 п</w:t>
      </w:r>
      <w:r>
        <w:rPr>
          <w:rFonts w:ascii="Times New Roman" w:eastAsia="Times New Roman" w:hAnsi="Times New Roman" w:cs="Times New Roman"/>
          <w:sz w:val="28"/>
          <w:szCs w:val="28"/>
        </w:rPr>
        <w:t>о застрахованным лицам (СЗВ-М</w:t>
      </w:r>
      <w:r>
        <w:rPr>
          <w:rFonts w:ascii="Times New Roman" w:eastAsia="Times New Roman" w:hAnsi="Times New Roman" w:cs="Times New Roman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отчета до 15 февраля 2019 года,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10.06.2019 г. </w:t>
      </w:r>
    </w:p>
    <w:p>
      <w:pPr>
        <w:spacing w:before="0" w:after="0"/>
        <w:ind w:firstLine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2.2 ст.11 Федеральный закон от 01.06.2004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 числа месяца, следующего за отчетным периодом,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Крушельницкий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«Аврора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застрахованным лицам (СЗВ-М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«Аврора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Крушельницкого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УИН «0» постановление № 5-54-29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пгт.Красногвардейское,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z w:val="28"/>
          <w:szCs w:val="28"/>
        </w:rPr>
        <w:t>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16">
    <w:name w:val="cat-Address grp-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