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9-48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РУСЦ КРОО ДОСААФ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Коцара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Евгения Сергеевича,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Коцар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РУСЦ КРОО ДОСААФ»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Коцар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о дате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по адресу, указанному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арушении, ходатайств об отложении рассмотрения дела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РУСЦ КРОО ДОСААФ»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Коцар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года в срок до 15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п.2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 не позднее 15 числа месяца, следующего за отчетным периодом, предоставляют сведения для индивидуального (персонифицированного) учета в органы Пенсионного фонда Российской Федерации по месту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16.07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на бумажных носителях лично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Коцар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согласно выписке из единого государственного реестра юридических лиц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РУСЦ КРОО ДОСААФ»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Коцара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Коцара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Коцара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Коцара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Коцара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Коцара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РУСЦ КРОО ДОСААФ»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Коцара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Сергеевича,</w:t>
      </w:r>
      <w:r>
        <w:rPr>
          <w:rStyle w:val="cat-ExternalSystemDefinedgrp-27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(Министерство юстиции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ИНН 9102013284,КПП 910201001,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 РФ, БИК 043510001, счет: 40101810335100010001,ОКТМО 35620000,КБК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ExternalSystemDefinedgrp-27rplc-38">
    <w:name w:val="cat-ExternalSystemDefined grp-27 rplc-38"/>
    <w:basedOn w:val="DefaultParagraphFont"/>
  </w:style>
  <w:style w:type="character" w:customStyle="1" w:styleId="cat-PassportDatagrp-20rplc-39">
    <w:name w:val="cat-PassportData grp-2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