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5-54-29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91MS0054-01-2019-000786-98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№ 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.08.2019 г.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«Аврора 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297000,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>2019 года, фактически отчет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отчета до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2.2 ст.11 Федеральный закон от 01.06.2004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 числа месяца,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6">
    <w:name w:val="cat-Address grp-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