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5-54-298/2018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Шпака Виталия Викторовича, </w:t>
      </w:r>
      <w:r>
        <w:rPr>
          <w:rStyle w:val="cat-ExternalSystem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и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 В.В., 08 ноября 2018 года в 07 часов 40 минут, находясь по адресу: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должником по исполнительному производству № 10925/18/82014-ИП о взыскании с него штрафа по делу об административном правонарушении, препятствовал законной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 должностных лиц – судебным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приставам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 Падин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и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а именно: препятствовал осуществлению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принудительного привода в соответствии с постановлением судебного пристава – исполнителя от 07.11.2018 г. по исполнительному производству № 10925/18/82014-ИП.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Шпак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распиской от 28.11.2018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28.11.2018 года пояснил, что не подчиняться законным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не намеревался, просто у него не было денег для оплаты штрафа,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он объяснил ситуацию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ам, они не настаивали на том, чтобы он проследовал с ними.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допросив свидетеле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Падина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Шпака В.В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"consultantplus://offline/ref=673A74AC57C75ABC8ECE04466306768149696355E29C87FA6CC93FDCD57CAD8477C3BA9DF23597DCh051G"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2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Шпак В.В., 08 ноября 2018 года в 07 часов 40 минут, находясь по адресу: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10925/18/82014-ИП о взыскании с него штрафа по делу об административном правонарушении, препятствовал законной деятельности должностных лиц – судебных приставов по ОУПДС Падина С.А. и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а именно: препятствовал осуществлению принудительного привода в соответствии с постановлением судебного пристава – исполнителя от 07.11.2018 г.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исполнительному производству № 10925/18/82014-ИП.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Шпака В.В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№86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04.10.2018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рапортом судебного пристава по ОУПДС Красногвардейского района Падина С.А.,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мирового судьи судебного участка № 55 Красногвардейского судебного района Республики Крым от 16.07.2018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Шпак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копией постановления о приводе от </w:t>
      </w:r>
      <w:r>
        <w:rPr>
          <w:rFonts w:ascii="Times New Roman" w:eastAsia="Times New Roman" w:hAnsi="Times New Roman" w:cs="Times New Roman"/>
          <w:sz w:val="28"/>
          <w:szCs w:val="28"/>
        </w:rPr>
        <w:t>07.11</w:t>
      </w:r>
      <w:r>
        <w:rPr>
          <w:rFonts w:ascii="Times New Roman" w:eastAsia="Times New Roman" w:hAnsi="Times New Roman" w:cs="Times New Roman"/>
          <w:sz w:val="28"/>
          <w:szCs w:val="28"/>
        </w:rPr>
        <w:t>.2018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свидетельскими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Падина С.А.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Шпака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Шпака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Шпака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Шпака Виталия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УФССП России по Республике Крым, номер счета получателя 40101810335100010001, л/с 04751А91420, ИНН 7702835613, БИК 043510001, КБК 32211617000016017140, КПП 910201001, Код ОКТМО 35620448,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/2018; назначение платежа оплата штрафа по делу об админ.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Шпак Виталий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</w:t>
      </w:r>
      <w:r>
        <w:rPr>
          <w:rFonts w:ascii="Times New Roman" w:eastAsia="Times New Roman" w:hAnsi="Times New Roman" w:cs="Times New Roman"/>
          <w:sz w:val="28"/>
          <w:szCs w:val="28"/>
        </w:rPr>
        <w:t>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ExternalSystemDefinedgrp-30rplc-46">
    <w:name w:val="cat-ExternalSystemDefined grp-30 rplc-46"/>
    <w:basedOn w:val="DefaultParagraphFont"/>
  </w:style>
  <w:style w:type="character" w:customStyle="1" w:styleId="cat-PassportDatagrp-24rplc-47">
    <w:name w:val="cat-PassportData grp-2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