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5-54-299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91MS0054-01-2019-000811-23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Пантелеевича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17.8 КоАП Российской Федерации,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Петков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 сентября 2019 года в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месту своего жительства: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  <w:sz w:val="28"/>
          <w:szCs w:val="28"/>
        </w:rPr>
        <w:t>365449/19/82014</w:t>
      </w:r>
      <w:r>
        <w:rPr>
          <w:rFonts w:ascii="Times New Roman" w:eastAsia="Times New Roman" w:hAnsi="Times New Roman" w:cs="Times New Roman"/>
          <w:sz w:val="28"/>
          <w:szCs w:val="28"/>
        </w:rPr>
        <w:t>-ИП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27.08.2019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препятствовал законной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ОУПДС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9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отказался </w:t>
      </w:r>
      <w:r>
        <w:rPr>
          <w:rFonts w:ascii="Times New Roman" w:eastAsia="Times New Roman" w:hAnsi="Times New Roman" w:cs="Times New Roman"/>
          <w:sz w:val="28"/>
          <w:szCs w:val="28"/>
        </w:rPr>
        <w:t>проследовать в отдел судебных приставов по Красногвардейскому району для дачи объяснений по погашению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Петков П.П.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что подтверждается распечаткой с почты России, причины неявки </w:t>
      </w:r>
      <w:r>
        <w:rPr>
          <w:rFonts w:ascii="Times New Roman" w:eastAsia="Times New Roman" w:hAnsi="Times New Roman" w:cs="Times New Roman"/>
          <w:sz w:val="28"/>
          <w:szCs w:val="28"/>
        </w:rPr>
        <w:t>суду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Ходатайств об отложении рассмотрения дела мировому судье 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Петков 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2019 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находясь по месту своего жительства: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препятствовал законной деятельнос</w:t>
      </w:r>
      <w:r>
        <w:rPr>
          <w:rFonts w:ascii="Times New Roman" w:eastAsia="Times New Roman" w:hAnsi="Times New Roman" w:cs="Times New Roman"/>
          <w:sz w:val="28"/>
          <w:szCs w:val="28"/>
        </w:rPr>
        <w:t>ти 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– судебных приставов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ОУПДС </w:t>
      </w:r>
      <w:r>
        <w:rPr>
          <w:rStyle w:val="cat-FIOgrp-2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проследовать в отдел судебных приставов по Красногвардейскому району для дачи объясн</w:t>
      </w:r>
      <w:r>
        <w:rPr>
          <w:rFonts w:ascii="Times New Roman" w:eastAsia="Times New Roman" w:hAnsi="Times New Roman" w:cs="Times New Roman"/>
          <w:sz w:val="28"/>
          <w:szCs w:val="28"/>
        </w:rPr>
        <w:t>ений по погашению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исполнительному производству 365449/19/82014-ИП от 27.08.2019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зыскании с него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10000,00 руб. в пользу ГУП РК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Петкова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№ 108 от 03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г.; копией постановления о </w:t>
      </w:r>
      <w:r>
        <w:rPr>
          <w:rFonts w:ascii="Times New Roman" w:eastAsia="Times New Roman" w:hAnsi="Times New Roman" w:cs="Times New Roman"/>
          <w:sz w:val="28"/>
          <w:szCs w:val="28"/>
        </w:rPr>
        <w:t>возбуждении ИП от 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г.; рапортом судебного пристава по ОУПДС Красногвардейского района </w:t>
      </w:r>
      <w:r>
        <w:rPr>
          <w:rStyle w:val="cat-FIOgrp-18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по делу № 5-54-145/2019 от 16.05.2019 г.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Петкова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Петкова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ст.17.8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Петра Пантелеевича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6rplc-6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17.8 КоАП 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и 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 1000,00 (одна тысяча рублей 00 копеек).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УФК по Республике Крым (УФССП России по Республике Крым), номер счета получателя 40101810335100010001, л/с 04751А91420, ИНН 7702835613, БИК 043510001, КБК 32211617000016017140, КПП 910201001, Код ОКТМО 35620448,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Республика Крым г. Симфе</w:t>
      </w:r>
      <w:r>
        <w:rPr>
          <w:rFonts w:ascii="Times New Roman" w:eastAsia="Times New Roman" w:hAnsi="Times New Roman" w:cs="Times New Roman"/>
          <w:sz w:val="28"/>
          <w:szCs w:val="28"/>
        </w:rPr>
        <w:t>рополь, постановление № 5-54-299</w:t>
      </w:r>
      <w:r>
        <w:rPr>
          <w:rFonts w:ascii="Times New Roman" w:eastAsia="Times New Roman" w:hAnsi="Times New Roman" w:cs="Times New Roman"/>
          <w:sz w:val="28"/>
          <w:szCs w:val="28"/>
        </w:rPr>
        <w:t>/2019).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9">
    <w:name w:val="cat-ExternalSystemDefined grp-36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FIOgrp-21rplc-39">
    <w:name w:val="cat-FIO grp-21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52">
    <w:name w:val="cat-FIO grp-18 rplc-52"/>
    <w:basedOn w:val="DefaultParagraphFont"/>
  </w:style>
  <w:style w:type="character" w:customStyle="1" w:styleId="cat-ExternalSystemDefinedgrp-36rplc-59">
    <w:name w:val="cat-ExternalSystemDefined grp-36 rplc-59"/>
    <w:basedOn w:val="DefaultParagraphFont"/>
  </w:style>
  <w:style w:type="character" w:customStyle="1" w:styleId="cat-PassportDatagrp-26rplc-60">
    <w:name w:val="cat-PassportData grp-26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