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5-54-300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4-01-2020-001108-21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Якубова Рустема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Абдурахмановича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владеющего русским языком,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3,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Якубов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Форд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295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Форд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295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Якубову Рустему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Абдурахмановичу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Якубов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освидетельствования на месте и от медицинского освидетельствования на состояние опьянения не отрицал, пояснив, что отказался т.к. боялся заразиться.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Якубов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295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Якубовым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задержании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010358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606139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61 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413307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отстранении от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 резкое изменение окрас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 лица, 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606139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и направлении на медицинское освидетельст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вование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Якубову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Якубова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Якубова Рустема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Абдурахмановича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ЮГУ ЦБ РФ,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18811601121010001140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1881049120200000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</w:t>
      </w:r>
      <w:r>
        <w:rPr>
          <w:rFonts w:ascii="Times New Roman" w:eastAsia="Times New Roman" w:hAnsi="Times New Roman" w:cs="Times New Roman"/>
          <w:sz w:val="28"/>
          <w:szCs w:val="28"/>
        </w:rPr>
        <w:t>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ExternalSystemDefinedgrp-30rplc-43">
    <w:name w:val="cat-ExternalSystemDefined grp-30 rplc-43"/>
    <w:basedOn w:val="DefaultParagraphFont"/>
  </w:style>
  <w:style w:type="character" w:customStyle="1" w:styleId="cat-PassportDatagrp-21rplc-44">
    <w:name w:val="cat-PassportData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