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5-54-304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4-01-2020-001123-73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Беленок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Ивана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ражданина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состоящего в фактически супружеских отношениях, имеющего </w:t>
      </w:r>
      <w:r>
        <w:rPr>
          <w:rFonts w:ascii="Times New Roman" w:eastAsia="Times New Roman" w:hAnsi="Times New Roman" w:cs="Times New Roman"/>
          <w:sz w:val="28"/>
          <w:szCs w:val="28"/>
        </w:rPr>
        <w:t>на иждивении двоих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2008, </w:t>
      </w:r>
      <w:r>
        <w:rPr>
          <w:rStyle w:val="cat-PassportDatagrp-21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 не трудоустроенного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Беленок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 Владимирович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Style w:val="cat-CarMakeModelgrp-23rplc-1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4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Style w:val="cat-CarMakeModelgrp-23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4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Style w:val="cat-FIOgrp-16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Беленок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не признал и пояснил, что он не употребляет спиртосодержащую продукцию, отказался проходить освидетельствование на состояние алкогольного опьянения на месте и от мед-освидетельствования, т.к.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дома был один </w:t>
      </w:r>
      <w:r>
        <w:rPr>
          <w:rFonts w:ascii="Times New Roman" w:eastAsia="Times New Roman" w:hAnsi="Times New Roman" w:cs="Times New Roman"/>
          <w:sz w:val="28"/>
          <w:szCs w:val="28"/>
        </w:rPr>
        <w:t>ребенок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он спешил.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АП № </w:t>
      </w:r>
      <w:r>
        <w:rPr>
          <w:rFonts w:ascii="Times New Roman" w:eastAsia="Times New Roman" w:hAnsi="Times New Roman" w:cs="Times New Roman"/>
          <w:sz w:val="28"/>
          <w:szCs w:val="28"/>
        </w:rPr>
        <w:t>083</w:t>
      </w:r>
      <w:r>
        <w:rPr>
          <w:rFonts w:ascii="Times New Roman" w:eastAsia="Times New Roman" w:hAnsi="Times New Roman" w:cs="Times New Roman"/>
          <w:sz w:val="28"/>
          <w:szCs w:val="28"/>
        </w:rPr>
        <w:t>529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21.10.2020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в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Style w:val="cat-CarMakeModelgrp-23rplc-2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4rplc-2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5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Беленок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82 АП № </w:t>
      </w:r>
      <w:r>
        <w:rPr>
          <w:rFonts w:ascii="Times New Roman" w:eastAsia="Times New Roman" w:hAnsi="Times New Roman" w:cs="Times New Roman"/>
          <w:sz w:val="28"/>
          <w:szCs w:val="28"/>
        </w:rPr>
        <w:t>083</w:t>
      </w:r>
      <w:r>
        <w:rPr>
          <w:rFonts w:ascii="Times New Roman" w:eastAsia="Times New Roman" w:hAnsi="Times New Roman" w:cs="Times New Roman"/>
          <w:sz w:val="28"/>
          <w:szCs w:val="28"/>
        </w:rPr>
        <w:t>529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21.10</w:t>
      </w:r>
      <w:r>
        <w:rPr>
          <w:rFonts w:ascii="Times New Roman" w:eastAsia="Times New Roman" w:hAnsi="Times New Roman" w:cs="Times New Roman"/>
          <w:sz w:val="28"/>
          <w:szCs w:val="28"/>
        </w:rPr>
        <w:t>.2020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задержании транспортного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рии 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037075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 о направлении на медицинское освидетельствование на состояни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>61 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582417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61 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413160 от 21.10.2020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об отстранении от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  <w:sz w:val="28"/>
          <w:szCs w:val="28"/>
        </w:rPr>
        <w:t>Беленок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полиции выявлены следующие признаки опья</w:t>
      </w:r>
      <w:r>
        <w:rPr>
          <w:rFonts w:ascii="Times New Roman" w:eastAsia="Times New Roman" w:hAnsi="Times New Roman" w:cs="Times New Roman"/>
          <w:sz w:val="28"/>
          <w:szCs w:val="28"/>
        </w:rPr>
        <w:t>нения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речи, резкое изменение окрас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кожных покровов лица, поведение не соответствующее обстановке.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61 АК № </w:t>
      </w:r>
      <w:r>
        <w:rPr>
          <w:rFonts w:ascii="Times New Roman" w:eastAsia="Times New Roman" w:hAnsi="Times New Roman" w:cs="Times New Roman"/>
          <w:sz w:val="28"/>
          <w:szCs w:val="28"/>
        </w:rPr>
        <w:t>582417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направления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явился отказ </w:t>
      </w:r>
      <w:r>
        <w:rPr>
          <w:rFonts w:ascii="Times New Roman" w:eastAsia="Times New Roman" w:hAnsi="Times New Roman" w:cs="Times New Roman"/>
          <w:sz w:val="28"/>
          <w:szCs w:val="28"/>
        </w:rPr>
        <w:t>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тветственность по ч. 1 ст. 12.26 КоАП РФ наступает за отказ от прохождения медицинского освидетельствования.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27.12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 отстранении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Беленок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управления транспортным средством и направлении на медицинское освидетельст</w:t>
      </w:r>
      <w:r>
        <w:rPr>
          <w:rFonts w:ascii="Times New Roman" w:eastAsia="Times New Roman" w:hAnsi="Times New Roman" w:cs="Times New Roman"/>
          <w:sz w:val="28"/>
          <w:szCs w:val="28"/>
        </w:rPr>
        <w:t>вование применялась видеозапись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</w:rPr>
        <w:t>отражено в протоколе.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Беленок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Беленок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Беленок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8"/>
          <w:szCs w:val="28"/>
        </w:rPr>
        <w:t>Беленок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Беленок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Беленок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Беленок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Беленок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Беленок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Беленок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Ивана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2rplc-4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5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УФК по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ОМВД России по Красногвардейскому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) ИНН 910</w:t>
      </w:r>
      <w:r>
        <w:rPr>
          <w:rFonts w:ascii="Times New Roman" w:eastAsia="Times New Roman" w:hAnsi="Times New Roman" w:cs="Times New Roman"/>
          <w:sz w:val="28"/>
          <w:szCs w:val="28"/>
        </w:rPr>
        <w:t>5000100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КПП 9105</w:t>
      </w:r>
      <w:r>
        <w:rPr>
          <w:rFonts w:ascii="Times New Roman" w:eastAsia="Times New Roman" w:hAnsi="Times New Roman" w:cs="Times New Roman"/>
          <w:sz w:val="28"/>
          <w:szCs w:val="28"/>
        </w:rPr>
        <w:t>01001,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ОКТМО </w:t>
      </w:r>
      <w:r>
        <w:rPr>
          <w:rFonts w:ascii="Times New Roman" w:eastAsia="Times New Roman" w:hAnsi="Times New Roman" w:cs="Times New Roman"/>
          <w:sz w:val="28"/>
          <w:szCs w:val="28"/>
        </w:rPr>
        <w:t>35620000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40101810335100010001 в Отделении по Республике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Крым ЮГУ ЦБ РФ, </w:t>
      </w:r>
      <w:r>
        <w:rPr>
          <w:rFonts w:ascii="Times New Roman" w:eastAsia="Times New Roman" w:hAnsi="Times New Roman" w:cs="Times New Roman"/>
          <w:sz w:val="28"/>
          <w:szCs w:val="28"/>
        </w:rPr>
        <w:t>БИК 04351000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r>
        <w:rPr>
          <w:rFonts w:ascii="Times New Roman" w:eastAsia="Times New Roman" w:hAnsi="Times New Roman" w:cs="Times New Roman"/>
          <w:sz w:val="28"/>
          <w:szCs w:val="28"/>
        </w:rPr>
        <w:t>18811601121010001140</w:t>
      </w:r>
      <w:r>
        <w:rPr>
          <w:rFonts w:ascii="Times New Roman" w:eastAsia="Times New Roman" w:hAnsi="Times New Roman" w:cs="Times New Roman"/>
          <w:sz w:val="28"/>
          <w:szCs w:val="28"/>
        </w:rPr>
        <w:t>, УИН 1881049120200000</w:t>
      </w:r>
      <w:r>
        <w:rPr>
          <w:rFonts w:ascii="Times New Roman" w:eastAsia="Times New Roman" w:hAnsi="Times New Roman" w:cs="Times New Roman"/>
          <w:sz w:val="28"/>
          <w:szCs w:val="28"/>
        </w:rPr>
        <w:t>3404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д.60.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2rplc-8">
    <w:name w:val="cat-ExternalSystemDefined grp-32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PassportDatagrp-21rplc-10">
    <w:name w:val="cat-PassportData grp-21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CarMakeModelgrp-23rplc-15">
    <w:name w:val="cat-CarMakeModel grp-23 rplc-15"/>
    <w:basedOn w:val="DefaultParagraphFont"/>
  </w:style>
  <w:style w:type="character" w:customStyle="1" w:styleId="cat-CarNumbergrp-24rplc-16">
    <w:name w:val="cat-CarNumber grp-24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CarMakeModelgrp-23rplc-18">
    <w:name w:val="cat-CarMakeModel grp-23 rplc-18"/>
    <w:basedOn w:val="DefaultParagraphFont"/>
  </w:style>
  <w:style w:type="character" w:customStyle="1" w:styleId="cat-CarNumbergrp-24rplc-19">
    <w:name w:val="cat-CarNumber grp-24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Addressgrp-4rplc-21">
    <w:name w:val="cat-Address grp-4 rplc-21"/>
    <w:basedOn w:val="DefaultParagraphFont"/>
  </w:style>
  <w:style w:type="character" w:customStyle="1" w:styleId="cat-CarMakeModelgrp-23rplc-26">
    <w:name w:val="cat-CarMakeModel grp-23 rplc-26"/>
    <w:basedOn w:val="DefaultParagraphFont"/>
  </w:style>
  <w:style w:type="character" w:customStyle="1" w:styleId="cat-CarNumbergrp-24rplc-27">
    <w:name w:val="cat-CarNumber grp-24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ExternalSystemDefinedgrp-32rplc-49">
    <w:name w:val="cat-ExternalSystemDefined grp-32 rplc-49"/>
    <w:basedOn w:val="DefaultParagraphFont"/>
  </w:style>
  <w:style w:type="character" w:customStyle="1" w:styleId="cat-PassportDatagrp-20rplc-50">
    <w:name w:val="cat-PassportData grp-20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