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5-54-307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5-67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Юнусовича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РФ, 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Сейтаблаев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организации: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налоговую декларацию (расчет по страховым взносам) в налоговый орган по месту учета, а именно расчет по страховым взносам ( 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2019 год, ответственность за которое предусмотрена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календарный 2019 год – не позднее 30.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 расчет по страховым взносам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календарный 2019 год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Временем совершения правонарушения является 31.01.2020 г. Местом совершения правонарушения является адрес юридического лица: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ст.15.5 КоАП РФ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сроков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извещался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Корреспонденцию по месту жительства и месту работы получил.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2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выписки из ЕГРЮЛ,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ст. 15.5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Энвера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Юнусовича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ст. 15.5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ОКТМО 35620000, ИНН 9102013284,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 КБК 828 1 16 01153 01 0005 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</w:t>
      </w:r>
      <w:r>
        <w:rPr>
          <w:rFonts w:ascii="Times New Roman" w:eastAsia="Times New Roman" w:hAnsi="Times New Roman" w:cs="Times New Roman"/>
          <w:sz w:val="28"/>
          <w:szCs w:val="28"/>
        </w:rPr>
        <w:t>0001,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ExternalSystemDefinedgrp-31rplc-34">
    <w:name w:val="cat-ExternalSystemDefined grp-31 rplc-34"/>
    <w:basedOn w:val="DefaultParagraphFont"/>
  </w:style>
  <w:style w:type="character" w:customStyle="1" w:styleId="cat-PassportDatagrp-21rplc-35">
    <w:name w:val="cat-PassportData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