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5-54-306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26-64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организации: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налоговую декларацию (расчет по страховым взносам) в налоговый орган по месту учета, а именно расчет по страховым взносам ( 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2019 год, ответственность за которое предусмотрена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календарный 2019 год – не позднее 30.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расчет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календарный 2019 год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Временем совершения правонарушения является 31.01.2020 г. 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24.03.2005 №5 «О некоторых вопросах, возникающих у судов 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3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 : УФК по Республике Крым (Министерство юстиции Республики Крым, л/с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ОКТМО 35620000,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</w:t>
      </w:r>
      <w:r>
        <w:rPr>
          <w:rFonts w:ascii="Times New Roman" w:eastAsia="Times New Roman" w:hAnsi="Times New Roman" w:cs="Times New Roman"/>
          <w:sz w:val="28"/>
          <w:szCs w:val="28"/>
        </w:rPr>
        <w:t>0001,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5-54-30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23rplc-26">
    <w:name w:val="cat-OrganizationName grp-23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ExternalSystemDefinedgrp-33rplc-37">
    <w:name w:val="cat-ExternalSystemDefined grp-33 rplc-37"/>
    <w:basedOn w:val="DefaultParagraphFont"/>
  </w:style>
  <w:style w:type="character" w:customStyle="1" w:styleId="cat-PassportDatagrp-22rplc-38">
    <w:name w:val="cat-PassportData grp-2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