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5-54-307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Черватюка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Константина Константиновича,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УССР,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 15.5 КоАП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Черватюк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ликвидатором </w:t>
      </w:r>
      <w:r>
        <w:rPr>
          <w:rStyle w:val="cat-OrganizationNamegrp-21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организации: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 в установленный законодательством о налогах и сборах срок налоговую декларацию (расчет по страховым взносам) в налоговый орган по месту учета, а именно расчет по страховым взносам ( КНД 1151111)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календарный 2019 год,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ст.15.5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КНД 1151111)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 календарный 2019 год – не позднее 30.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.2020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 расчет по страховым взносам (КНД 1151111)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календарный 2019 год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Временем совершения правонарушения является 31.01.2020 г. Местом совершения правонарушения является адрес юридического лица: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ст.15.5 КоАП РФ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Черватюк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извещался судом о времени и месте рассмотрения дела по адресу, указанному в протоколе об административном правонарушении. Ходатайств об отложении рассмотрения дела мировому судье не поступало.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Корреспонденцию по месту жительства и месту работы получил.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ликвидатором </w:t>
      </w:r>
      <w:r>
        <w:rPr>
          <w:rStyle w:val="cat-OrganizationNamegrp-21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Черватюка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Черватюка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К.К.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также подтверждается письменными доказательствами, имеющимися в материалах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.10.2020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выписки из ЕГРЮЛ, </w:t>
      </w:r>
      <w:r>
        <w:rPr>
          <w:rFonts w:ascii="Times New Roman" w:eastAsia="Times New Roman" w:hAnsi="Times New Roman" w:cs="Times New Roman"/>
          <w:sz w:val="28"/>
          <w:szCs w:val="28"/>
        </w:rPr>
        <w:t>копией уведомления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Задачами производства по делам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Черватюка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15.5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Черватюка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К.К.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Черватюка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Черватюка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К.К.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пределах санкции ст. 15.5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Черватюка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Константина Константиновича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правонарушения по ст. 15.5 КоАП РФ и назначить ему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04752203230),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40101810335100010001, ОКТМО 35620000, ИНН 9102013284,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КПП 910201001, КБК 828 1 16 01153 01 0005 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 04351</w:t>
      </w:r>
      <w:r>
        <w:rPr>
          <w:rFonts w:ascii="Times New Roman" w:eastAsia="Times New Roman" w:hAnsi="Times New Roman" w:cs="Times New Roman"/>
          <w:sz w:val="28"/>
          <w:szCs w:val="28"/>
        </w:rPr>
        <w:t>0001, (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5-54-30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/2020).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OrganizationNamegrp-21rplc-9">
    <w:name w:val="cat-OrganizationName grp-2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21rplc-13">
    <w:name w:val="cat-OrganizationName grp-21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OrganizationNamegrp-21rplc-23">
    <w:name w:val="cat-OrganizationName grp-21 rplc-23"/>
    <w:basedOn w:val="DefaultParagraphFont"/>
  </w:style>
  <w:style w:type="character" w:customStyle="1" w:styleId="cat-ExternalSystemDefinedgrp-30rplc-34">
    <w:name w:val="cat-ExternalSystemDefined grp-30 rplc-34"/>
    <w:basedOn w:val="DefaultParagraphFont"/>
  </w:style>
  <w:style w:type="character" w:customStyle="1" w:styleId="cat-PassportDatagrp-20rplc-35">
    <w:name w:val="cat-PassportData grp-2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