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5-54-312/2018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Дорошко Максима Валерьевича, </w:t>
      </w:r>
      <w:r>
        <w:rPr>
          <w:rStyle w:val="cat-PassportDatagrp-21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председателя правления Товарищества собственников недвижимости «Цветовод»,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Дорошко М.В., являясь председателем правления Товарищества собственников недвижимости «Цветовод», расположенного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требований ст. 15.33.2 КоАП РФ, не представил в срок отчет по застрахованным лицам (СЗВ-М)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года. Срок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отчетности до 15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года, фактически представлен 18 августа 2018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рассмотрения дела об административном правонарушении Дорошко М.В. не явился, извещен судом о времени и месте рассмотрения дела по адресу, указанному в протоколе об административном правонарушении. Направленная корреспонденция вернулась с отметкой об истечении сроков хранения. Ходатайств об отложении рассмотрения дела мировому судье не поступало.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сведения о каждом работающем у него застрахованном лице.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сведений за июль 2018 года о каждом работающем застрахованном лице – не позднее 15.08.2018 г. Фактически сведения предоставлены 18.08.2018 года.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Дорошко М.В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15.33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.2 КоАП РФ, поскольку согласно выписке из единого государственного реестра юридических лиц является председателем правления Товарищества собственников недвижимости «Цветовод».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Дорошко М.В. в совершении административного правонарушения, предусмотренного ст. 15.33.2 КоАП РФ, также подтверждается письменными доказательствами, имеющимися в материалах дела: протоколом №188 от 19.11.2018 года; выпиской ЕГРЮЛ; сведениями о застрахованных лицах.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суд считает, что действия Дорошко М.В. правильно квалифицированы по ст. 15.33.2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 Дорошко М.В. мировым судьей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Дорошко М.В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Дорошко М.В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15.33.2 КоАП в виде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Дорошко Максима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правонарушения по ст. 15.33.2 КоАП РФ и назначить ему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/2018 статус лица 08).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6">
    <w:name w:val="cat-PassportData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