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4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Ильясова Руслана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Шевкетовича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на </w:t>
      </w:r>
      <w:r>
        <w:rPr>
          <w:rStyle w:val="cat-OrganizationNamegrp-2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>
        <w:rPr>
          <w:rStyle w:val="cat-PhoneNumbergrp-35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8207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9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Ильясов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30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1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марки </w:t>
      </w:r>
      <w:r>
        <w:rPr>
          <w:rStyle w:val="cat-CarMakeModelgrp-30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Ильясову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Ильясов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заседания извещен надлежащим образом по адресу, указанному в протоколе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2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вышеизложенным,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125919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9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Ильясов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Style w:val="cat-CarMakeModelgrp-30rplc-3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1rplc-3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Ильясовым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125919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5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опьянения 61 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задержании транспортного средства 82 ПЗ № 049924 от </w:t>
      </w:r>
      <w:r>
        <w:rPr>
          <w:rStyle w:val="cat-Dategrp-16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8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6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Ильясову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Ильясова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Ильясова Руслана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Шевкетовича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6rplc-58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>
        <w:rPr>
          <w:rStyle w:val="cat-PhoneNumbergrp-35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8207 от </w:t>
      </w:r>
      <w:r>
        <w:rPr>
          <w:rStyle w:val="cat-Dategrp-10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7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7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8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9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40rplc-6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4418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2rplc-0">
    <w:name w:val="cat-PhoneNumber grp-32 rplc-0"/>
    <w:basedOn w:val="DefaultParagraphFont"/>
  </w:style>
  <w:style w:type="character" w:customStyle="1" w:styleId="cat-PhoneNumbergrp-33rplc-1">
    <w:name w:val="cat-PhoneNumber grp-3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4rplc-5">
    <w:name w:val="cat-PhoneNumber grp-34 rplc-5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OrganizationNamegrp-27rplc-13">
    <w:name w:val="cat-OrganizationName grp-2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honeNumbergrp-35rplc-15">
    <w:name w:val="cat-PhoneNumber grp-35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Timegrp-29rplc-18">
    <w:name w:val="cat-Time grp-29 rplc-18"/>
    <w:basedOn w:val="DefaultParagraphFont"/>
  </w:style>
  <w:style w:type="character" w:customStyle="1" w:styleId="cat-CarMakeModelgrp-30rplc-20">
    <w:name w:val="cat-CarMakeModel grp-30 rplc-20"/>
    <w:basedOn w:val="DefaultParagraphFont"/>
  </w:style>
  <w:style w:type="character" w:customStyle="1" w:styleId="cat-CarNumbergrp-31rplc-21">
    <w:name w:val="cat-CarNumber grp-31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CarMakeModelgrp-30rplc-24">
    <w:name w:val="cat-CarMakeModel grp-30 rplc-24"/>
    <w:basedOn w:val="DefaultParagraphFont"/>
  </w:style>
  <w:style w:type="character" w:customStyle="1" w:styleId="cat-CarNumbergrp-31rplc-25">
    <w:name w:val="cat-CarNumber grp-31 rplc-25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8rplc-29">
    <w:name w:val="cat-OrganizationName grp-2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Timegrp-29rplc-33">
    <w:name w:val="cat-Time grp-29 rplc-33"/>
    <w:basedOn w:val="DefaultParagraphFont"/>
  </w:style>
  <w:style w:type="character" w:customStyle="1" w:styleId="cat-CarMakeModelgrp-30rplc-35">
    <w:name w:val="cat-CarMakeModel grp-30 rplc-35"/>
    <w:basedOn w:val="DefaultParagraphFont"/>
  </w:style>
  <w:style w:type="character" w:customStyle="1" w:styleId="cat-CarNumbergrp-31rplc-36">
    <w:name w:val="cat-CarNumber grp-31 rplc-36"/>
    <w:basedOn w:val="DefaultParagraphFont"/>
  </w:style>
  <w:style w:type="character" w:customStyle="1" w:styleId="cat-Dategrp-15rplc-38">
    <w:name w:val="cat-Date grp-15 rplc-38"/>
    <w:basedOn w:val="DefaultParagraphFont"/>
  </w:style>
  <w:style w:type="character" w:customStyle="1" w:styleId="cat-PhoneNumbergrp-36rplc-39">
    <w:name w:val="cat-PhoneNumber grp-36 rplc-39"/>
    <w:basedOn w:val="DefaultParagraphFont"/>
  </w:style>
  <w:style w:type="character" w:customStyle="1" w:styleId="cat-Dategrp-16rplc-40">
    <w:name w:val="cat-Date grp-16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Dategrp-18rplc-43">
    <w:name w:val="cat-Date grp-18 rplc-43"/>
    <w:basedOn w:val="DefaultParagraphFont"/>
  </w:style>
  <w:style w:type="character" w:customStyle="1" w:styleId="cat-PhoneNumbergrp-36rplc-45">
    <w:name w:val="cat-PhoneNumber grp-36 rplc-45"/>
    <w:basedOn w:val="DefaultParagraphFont"/>
  </w:style>
  <w:style w:type="character" w:customStyle="1" w:styleId="cat-Dategrp-15rplc-46">
    <w:name w:val="cat-Date grp-15 rplc-46"/>
    <w:basedOn w:val="DefaultParagraphFont"/>
  </w:style>
  <w:style w:type="character" w:customStyle="1" w:styleId="cat-PassportDatagrp-26rplc-58">
    <w:name w:val="cat-PassportData grp-26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Dategrp-10rplc-60">
    <w:name w:val="cat-Date grp-10 rplc-60"/>
    <w:basedOn w:val="DefaultParagraphFont"/>
  </w:style>
  <w:style w:type="character" w:customStyle="1" w:styleId="cat-Addressgrp-0rplc-62">
    <w:name w:val="cat-Address grp-0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PhoneNumbergrp-37rplc-64">
    <w:name w:val="cat-PhoneNumber grp-37 rplc-64"/>
    <w:basedOn w:val="DefaultParagraphFont"/>
  </w:style>
  <w:style w:type="character" w:customStyle="1" w:styleId="cat-PhoneNumbergrp-38rplc-65">
    <w:name w:val="cat-PhoneNumber grp-38 rplc-65"/>
    <w:basedOn w:val="DefaultParagraphFont"/>
  </w:style>
  <w:style w:type="character" w:customStyle="1" w:styleId="cat-PhoneNumbergrp-39rplc-66">
    <w:name w:val="cat-PhoneNumber grp-39 rplc-66"/>
    <w:basedOn w:val="DefaultParagraphFont"/>
  </w:style>
  <w:style w:type="character" w:customStyle="1" w:styleId="cat-Addressgrp-0rplc-67">
    <w:name w:val="cat-Address grp-0 rplc-67"/>
    <w:basedOn w:val="DefaultParagraphFont"/>
  </w:style>
  <w:style w:type="character" w:customStyle="1" w:styleId="cat-PhoneNumbergrp-40rplc-68">
    <w:name w:val="cat-PhoneNumber grp-40 rplc-68"/>
    <w:basedOn w:val="DefaultParagraphFont"/>
  </w:style>
  <w:style w:type="character" w:customStyle="1" w:styleId="cat-Addressgrp-0rplc-69">
    <w:name w:val="cat-Address grp-0 rplc-69"/>
    <w:basedOn w:val="DefaultParagraphFont"/>
  </w:style>
  <w:style w:type="character" w:customStyle="1" w:styleId="cat-Addressgrp-8rplc-70">
    <w:name w:val="cat-Address grp-8 rplc-70"/>
    <w:basedOn w:val="DefaultParagraphFont"/>
  </w:style>
  <w:style w:type="character" w:customStyle="1" w:styleId="cat-Addressgrp-0rplc-71">
    <w:name w:val="cat-Address grp-0 rplc-71"/>
    <w:basedOn w:val="DefaultParagraphFont"/>
  </w:style>
  <w:style w:type="character" w:customStyle="1" w:styleId="cat-Addressgrp-0rplc-72">
    <w:name w:val="cat-Address grp-0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