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315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</w:t>
      </w:r>
      <w:r>
        <w:rPr>
          <w:rFonts w:ascii="Times New Roman" w:eastAsia="Times New Roman" w:hAnsi="Times New Roman" w:cs="Times New Roman"/>
          <w:sz w:val="28"/>
          <w:szCs w:val="28"/>
        </w:rPr>
        <w:t>1166-41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</w:t>
      </w:r>
      <w:r>
        <w:rPr>
          <w:rFonts w:ascii="Times New Roman" w:eastAsia="Times New Roman" w:hAnsi="Times New Roman" w:cs="Times New Roman"/>
          <w:sz w:val="28"/>
          <w:szCs w:val="28"/>
        </w:rPr>
        <w:t>Алишеровича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фактически супружеских отношениях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являющегося инвалидом 1-2группы,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tabs>
          <w:tab w:val="left" w:pos="927"/>
          <w:tab w:val="center" w:pos="4961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оне дома № 16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нарушение п. 2.7 Правил дорожного движения управлял транспортным средством – автомобиль </w:t>
      </w:r>
      <w:r>
        <w:rPr>
          <w:rStyle w:val="cat-CarMakeModelgrp-22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состоянии алкогольного опьянения, не имея права управления транспортными средствами.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– автомобиль </w:t>
      </w:r>
      <w:r>
        <w:rPr>
          <w:rStyle w:val="cat-CarMakeModelgrp-22rplc-1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проживающий по адресу: </w:t>
      </w:r>
      <w:r>
        <w:rPr>
          <w:rStyle w:val="cat-Addressgrp-6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совершении административного правонарушения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раскаялся. Также пояснил, что не является инвалидом первой-второй группы, не является военнослужащим и не имеет званий.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82 АП 083</w:t>
      </w:r>
      <w:r>
        <w:rPr>
          <w:rFonts w:ascii="Times New Roman" w:eastAsia="Times New Roman" w:hAnsi="Times New Roman" w:cs="Times New Roman"/>
          <w:sz w:val="28"/>
          <w:szCs w:val="28"/>
        </w:rPr>
        <w:t>366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октября 2020 года в 21 час 03 минуты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оне дома № 16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Красногвардейского района Республики Крым,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 в нарушение п. 2.7 Правил дорожного движения управлял транспортным средством – автомобиль </w:t>
      </w:r>
      <w:r>
        <w:rPr>
          <w:rStyle w:val="cat-CarMakeModelgrp-22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алкогольного опьянения, не 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 серии 61 АА № 1</w:t>
      </w:r>
      <w:r>
        <w:rPr>
          <w:rFonts w:ascii="Times New Roman" w:eastAsia="Times New Roman" w:hAnsi="Times New Roman" w:cs="Times New Roman"/>
          <w:sz w:val="28"/>
          <w:szCs w:val="28"/>
        </w:rPr>
        <w:t>37423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., установлено состояние алкогольного опьянения, поскольку при исследовании выдыхаемого воздуха, прибор показал 0,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литр выдыхаемого воздуха.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показания прибора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зафиксированы и на бумажном носителе.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ч.3 ст.12.8 КоАП РФ, т.к. он управлял транспортным средством, находясь в состоянии алкогольного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ч.3 ст.12.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8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мировой судья признает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несовершеннолетнего ребенка.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ст.ст.12.8, 29.9-29.10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Арсена </w:t>
      </w:r>
      <w:r>
        <w:rPr>
          <w:rFonts w:ascii="Times New Roman" w:eastAsia="Times New Roman" w:hAnsi="Times New Roman" w:cs="Times New Roman"/>
          <w:sz w:val="28"/>
          <w:szCs w:val="28"/>
        </w:rPr>
        <w:t>Алишеровича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4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11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05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ч.1 ст. 32.8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CarMakeModelgrp-22rplc-17">
    <w:name w:val="cat-CarMakeModel grp-22 rplc-17"/>
    <w:basedOn w:val="DefaultParagraphFont"/>
  </w:style>
  <w:style w:type="character" w:customStyle="1" w:styleId="cat-CarNumbergrp-23rplc-18">
    <w:name w:val="cat-CarNumber grp-23 rplc-18"/>
    <w:basedOn w:val="DefaultParagraphFont"/>
  </w:style>
  <w:style w:type="character" w:customStyle="1" w:styleId="cat-CarMakeModelgrp-22rplc-19">
    <w:name w:val="cat-CarMakeModel grp-22 rplc-19"/>
    <w:basedOn w:val="DefaultParagraphFont"/>
  </w:style>
  <w:style w:type="character" w:customStyle="1" w:styleId="cat-CarNumbergrp-23rplc-20">
    <w:name w:val="cat-CarNumber grp-23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6rplc-22">
    <w:name w:val="cat-Address grp-6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CarMakeModelgrp-22rplc-33">
    <w:name w:val="cat-CarMakeModel grp-22 rplc-33"/>
    <w:basedOn w:val="DefaultParagraphFont"/>
  </w:style>
  <w:style w:type="character" w:customStyle="1" w:styleId="cat-CarNumbergrp-23rplc-34">
    <w:name w:val="cat-CarNumber grp-23 rplc-34"/>
    <w:basedOn w:val="DefaultParagraphFont"/>
  </w:style>
  <w:style w:type="character" w:customStyle="1" w:styleId="cat-PassportDatagrp-19rplc-46">
    <w:name w:val="cat-PassportData grp-19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