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5-54-318/2018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декабря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Кулёба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Нуриева Омара Рамазан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tabs>
          <w:tab w:val="left" w:pos="792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 О.Р.О.,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Кулеба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не представил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налогового контроля,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годовой бухгалтерской (финансовой) отчетности за 2017 год.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Нуриев О.Р.О. не явился, извещен судом о времени и месте рассмотрения дела по адресам, указанным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Нуриева О.Р.О. в совершении административного правонарушения, предусмотренного ч. 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также подтверждается письменными доказательствами, имеющимися в материалах дела: протоколом об административном правонарушении № 2269 от 26.11.2018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базы данных ЭОД «Досье по налогам и отчетным периодам», выпиской из единого государственного реестра юридических лиц.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Нуриева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О.Р.О. правильно квалифицированы по ч. 1 ст. 15.6 КоАП РФ.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Нуриева О.Р.О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и (или)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Нуриева О.Р.О.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Нуриева О.Р.О.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Нуриева Омара Рамазан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правонарушения по ч. 1 ст. 15.6 КоАП РФ и назначить ему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40101810335100010001, БИК 043510001, получатель УФК по Республике Крым для Межрайонной ИФНС России № 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9105000029, КБК 18211603030016000140, КПП 910501001, ОКТМО 356204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, наименование банка: отделение по Республике Крым ЦБ РФ открытый УФК по РК (УИН код в поле 22 «0»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318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20rplc-28">
    <w:name w:val="cat-PassportData grp-2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