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323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-01-2019-000</w:t>
      </w:r>
      <w:r>
        <w:rPr>
          <w:rFonts w:ascii="Times New Roman" w:eastAsia="Times New Roman" w:hAnsi="Times New Roman" w:cs="Times New Roman"/>
          <w:sz w:val="28"/>
          <w:szCs w:val="28"/>
        </w:rPr>
        <w:t>956-73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Мировой судья судебного участка №54 Красногвардейского судебного района Республики Крым 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бщества с огранич</w:t>
      </w:r>
      <w:r>
        <w:rPr>
          <w:rFonts w:ascii="Times New Roman" w:eastAsia="Times New Roman" w:hAnsi="Times New Roman" w:cs="Times New Roman"/>
          <w:sz w:val="28"/>
          <w:szCs w:val="28"/>
        </w:rPr>
        <w:t>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Клиника стоматологии и медицинской косметологии «Идеал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Руслановича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организации 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Османов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Клиника стоматологии и медицинской косметологии «Идеал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законодательством о налогах и сборах срок в налоговый орган оформленных в установленном порядке документов и (или) иных сведений, необходимых для осуществления налогового контроля,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бухгалтерской (финансовой) отчетности за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предусмотренное ч.1 ст.15.6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бухгалтерской (финансовой) отчетности за </w:t>
      </w:r>
      <w:r>
        <w:rPr>
          <w:rStyle w:val="cat-Dategrp-6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налогоплательщик бухгалтерскую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(финансовую) отчетность по состоянию на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Местом совершения правонарушения является адрес юридического лица :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Османов А.Р., факт нарушения не отрицал, и пояснил, что отчетность была утеряна, в связи с чем, и было допущено 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частью 2 этой статьи, влечёт наложение административного штрафа на граждан в размере от ста до </w:t>
      </w:r>
      <w:r>
        <w:rPr>
          <w:rStyle w:val="cat-SumInWordsgrp-19rplc-2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; на должностных лиц - от трёхсот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91051926105006100001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копией выписки из ЕГРЮЛ, сведений из базы данных ЭОД «Реестр деклараций юридических лиц, представленных несвоевременно».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129-ФЗ "О бухгалтерском учете",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1 ст. 15.6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пределах санкции ч. 1 ст. 15.6 КоАП в виде штрафа.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ч. 1 ст.15.6,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Руслановича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 ч. 1 ст. 15.6 КоАП РФ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размере 300,00 рублей (</w:t>
      </w:r>
      <w:r>
        <w:rPr>
          <w:rStyle w:val="cat-SumInWordsgrp-21rplc-3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БИК 043510001, получатель УФК по Республике Крым для Межрайонной ИФНС России № 1 ИНН 9105000029, КБК 18211603030016000140, КПП 910501001, ОКТМО 35620401 (УИН код в поле 22 «0» постановление № </w:t>
      </w:r>
      <w:r>
        <w:rPr>
          <w:rFonts w:ascii="Times New Roman" w:eastAsia="Times New Roman" w:hAnsi="Times New Roman" w:cs="Times New Roman"/>
          <w:sz w:val="28"/>
          <w:szCs w:val="28"/>
        </w:rPr>
        <w:t>5-54-323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SumInWordsgrp-19rplc-21">
    <w:name w:val="cat-SumInWords grp-19 rplc-21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PassportDatagrp-24rplc-32">
    <w:name w:val="cat-PassportData grp-24 rplc-32"/>
    <w:basedOn w:val="DefaultParagraphFont"/>
  </w:style>
  <w:style w:type="character" w:customStyle="1" w:styleId="cat-SumInWordsgrp-21rplc-34">
    <w:name w:val="cat-SumInWords grp-21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