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№5-54-328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91MS0054-01-2019-000981-95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Татьяны Алексеевны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Крым, Красногвардейский район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Полтавка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Ленина,д.1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Партизан,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Первомайская д.25 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Маслова Т.А. являясь директором 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Маслова Татьяна Алексеевна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заседании Маслова Т.А., факт нарушения не отрицала и пояснила, что предприятие только зарегистрировано, в связи с чем, и было допущено нарушение.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Маслова Татьяна Алексеевна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май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 25.06.2019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май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15.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</w:t>
      </w:r>
      <w:r>
        <w:rPr>
          <w:rFonts w:ascii="Times New Roman" w:eastAsia="Times New Roman" w:hAnsi="Times New Roman" w:cs="Times New Roman"/>
          <w:sz w:val="28"/>
          <w:szCs w:val="28"/>
        </w:rPr>
        <w:t>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Маслова Т.А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>»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Масловой Т.А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Магнит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Маслову Татьяну Алексеевну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УИН «0» постановление № 5-54-328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8rplc-9">
    <w:name w:val="cat-PassportData grp-1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