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328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2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0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ст.14.26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Абибуллаева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Арсена </w:t>
      </w:r>
      <w:r>
        <w:rPr>
          <w:rFonts w:ascii="Times New Roman" w:eastAsia="Times New Roman" w:hAnsi="Times New Roman" w:cs="Times New Roman"/>
          <w:sz w:val="28"/>
          <w:szCs w:val="28"/>
        </w:rPr>
        <w:t>Айдеровича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официально не трудоустроенного, холостого, не имеющего на иждивении несовершеннолетних детей,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в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минут, </w:t>
      </w:r>
      <w:r>
        <w:rPr>
          <w:rFonts w:ascii="Times New Roman" w:eastAsia="Times New Roman" w:hAnsi="Times New Roman" w:cs="Times New Roman"/>
          <w:sz w:val="28"/>
          <w:szCs w:val="28"/>
        </w:rPr>
        <w:t>Абибуллаев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автомобиле марки </w:t>
      </w:r>
      <w:r>
        <w:rPr>
          <w:rStyle w:val="cat-CarMakeModelgrp-26rplc-1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 перевозку лома и отходов черных металлов без документов, разрешающих обращение с ломом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отходами черных металлов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 нарушив Правила обращения с ломом и отходами черных металлов и их отчуждения утвержденных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Правительства РФ от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369 </w:t>
      </w:r>
    </w:p>
    <w:p>
      <w:pPr>
        <w:spacing w:before="0" w:after="0"/>
        <w:ind w:left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Абибуллаев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.А., вину признал в содеянном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раскаялся, просил не конфисковать изъятое.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п. 34 ст.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99-ФЗ "О лицензировании отдельных видов деятельности" лицензированию подлежит заготовка, хранение, переработка и реализация лома черных металлов, цветных металлов.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п. 1 ст. 13.1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89-ФЗ "Об отходах производства и потребления"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п.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обращения с ломом и отходами цветных металлов и их отчуждения, утвержденных постановлением Правительства Российской Федерации от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Постановления Совета министров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443 «Об утверждении перечня видов лома цветных и черных металлов, образующегося в быту и подлежащего приему от физических лиц на территории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 (вместе с "Перечнем видов лома цветных и черных металлов, образующегося в быту и подлежащего приему от физических лиц (отходы потребления, образовавшиеся из пришедших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негодность или утративших потребительские качества изделий бытового и хозяйственного назначения)"), юридическим лицам и индивидуальным предпринимателям, имеющим лицензии на деятельность по заготовке, хранению, переработке и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 лома цветных и черных металлов, осуществлять деятельность по приему металлолома от физических лиц, образующегося в быту и принадлежащего им на праве собственности, согласно утвержденному пунктом 1 настоящего постановления Перечню.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Абибуллаев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.А. не имеет разрешений на указанный вид деятельности,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выводу, что его действия правильно квалифицированы по ст. 14.26 КоАП РФ,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правил обращения с ломом и отходами цветных и черных металлов и их отчуждения.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Абибуллаева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подтверждается протоколом об административном правонарушении № РК </w:t>
      </w:r>
      <w:r>
        <w:rPr>
          <w:rStyle w:val="cat-PhoneNumbergrp-3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рапортами сотрудников полиции, объяснениями правонарушителя, протоколом осмотра места происшествия,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, Актом приема изъятого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Абибуллаева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Абибуллаева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Абибуллаева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Абибуллаева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.А., в соответствии со ст. 4.2 КоАП РФ мировым судьей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Абибуллаева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признается повторность совершения правонарушения, так </w:t>
      </w:r>
      <w:r>
        <w:rPr>
          <w:rFonts w:ascii="Times New Roman" w:eastAsia="Times New Roman" w:hAnsi="Times New Roman" w:cs="Times New Roman"/>
          <w:sz w:val="28"/>
          <w:szCs w:val="28"/>
        </w:rPr>
        <w:t>Абибуллаев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Style w:val="cat-Dategrp-12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ст. 14.26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Абибуллаева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.А.,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 без конфискации.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14.26,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Абибуллаева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Арсена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Айдеровича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3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</w:t>
      </w:r>
      <w:r>
        <w:rPr>
          <w:rStyle w:val="cat-Sumgrp-18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19rplc-3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без конфискации.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Изъятое </w:t>
      </w:r>
      <w:r>
        <w:rPr>
          <w:rStyle w:val="cat-Dategrp-11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Абибуллаева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.А, и хранящееся на хранении согласно акт</w:t>
      </w:r>
      <w:r>
        <w:rPr>
          <w:rFonts w:ascii="Times New Roman" w:eastAsia="Times New Roman" w:hAnsi="Times New Roman" w:cs="Times New Roman"/>
          <w:sz w:val="28"/>
          <w:szCs w:val="28"/>
        </w:rPr>
        <w:t>у № 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приеме – передаче товарно-материальных ценностей на 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24rplc-4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лом и отходы черных металлов весом 100кг.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озвратить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принадлежности.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Изъят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Абибуллаева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.: автомобиль марки </w:t>
      </w:r>
      <w:r>
        <w:rPr>
          <w:rStyle w:val="cat-CarMakeModelgrp-26rplc-4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4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автомобильный прицеп – Фермер, </w:t>
      </w:r>
      <w:r>
        <w:rPr>
          <w:rStyle w:val="cat-CarNumbergrp-28rplc-4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весы марки «Гарант»; громкоговоритель марки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SOORD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t>Вернуть по принадлежности собственнику.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Наименование банка: Отделение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4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2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3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4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35rplc-5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36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7rplc-5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38rplc-5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9rplc-6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328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6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№54 Красногвардейского судебного района </w:t>
      </w:r>
      <w:r>
        <w:rPr>
          <w:rStyle w:val="cat-Addressgrp-1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9rplc-0">
    <w:name w:val="cat-PhoneNumber grp-29 rplc-0"/>
    <w:basedOn w:val="DefaultParagraphFont"/>
  </w:style>
  <w:style w:type="character" w:customStyle="1" w:styleId="cat-PhoneNumbergrp-30rplc-1">
    <w:name w:val="cat-PhoneNumber grp-30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CarMakeModelgrp-26rplc-13">
    <w:name w:val="cat-CarMakeModel grp-26 rplc-13"/>
    <w:basedOn w:val="DefaultParagraphFont"/>
  </w:style>
  <w:style w:type="character" w:customStyle="1" w:styleId="cat-CarNumbergrp-27rplc-14">
    <w:name w:val="cat-CarNumber grp-27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PhoneNumbergrp-31rplc-25">
    <w:name w:val="cat-PhoneNumber grp-3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PassportDatagrp-22rplc-36">
    <w:name w:val="cat-PassportData grp-22 rplc-36"/>
    <w:basedOn w:val="DefaultParagraphFont"/>
  </w:style>
  <w:style w:type="character" w:customStyle="1" w:styleId="cat-PassportDatagrp-23rplc-37">
    <w:name w:val="cat-PassportData grp-23 rplc-37"/>
    <w:basedOn w:val="DefaultParagraphFont"/>
  </w:style>
  <w:style w:type="character" w:customStyle="1" w:styleId="cat-Sumgrp-18rplc-38">
    <w:name w:val="cat-Sum grp-18 rplc-38"/>
    <w:basedOn w:val="DefaultParagraphFont"/>
  </w:style>
  <w:style w:type="character" w:customStyle="1" w:styleId="cat-SumInWordsgrp-19rplc-39">
    <w:name w:val="cat-SumInWords grp-19 rplc-39"/>
    <w:basedOn w:val="DefaultParagraphFont"/>
  </w:style>
  <w:style w:type="character" w:customStyle="1" w:styleId="cat-Dategrp-11rplc-40">
    <w:name w:val="cat-Date grp-11 rplc-40"/>
    <w:basedOn w:val="DefaultParagraphFont"/>
  </w:style>
  <w:style w:type="character" w:customStyle="1" w:styleId="cat-OrganizationNamegrp-24rplc-42">
    <w:name w:val="cat-OrganizationName grp-24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CarMakeModelgrp-26rplc-45">
    <w:name w:val="cat-CarMakeModel grp-26 rplc-45"/>
    <w:basedOn w:val="DefaultParagraphFont"/>
  </w:style>
  <w:style w:type="character" w:customStyle="1" w:styleId="cat-CarNumbergrp-27rplc-46">
    <w:name w:val="cat-CarNumber grp-27 rplc-46"/>
    <w:basedOn w:val="DefaultParagraphFont"/>
  </w:style>
  <w:style w:type="character" w:customStyle="1" w:styleId="cat-CarNumbergrp-28rplc-47">
    <w:name w:val="cat-CarNumber grp-28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PhoneNumbergrp-32rplc-52">
    <w:name w:val="cat-PhoneNumber grp-32 rplc-52"/>
    <w:basedOn w:val="DefaultParagraphFont"/>
  </w:style>
  <w:style w:type="character" w:customStyle="1" w:styleId="cat-PhoneNumbergrp-33rplc-53">
    <w:name w:val="cat-PhoneNumber grp-33 rplc-53"/>
    <w:basedOn w:val="DefaultParagraphFont"/>
  </w:style>
  <w:style w:type="character" w:customStyle="1" w:styleId="cat-PhoneNumbergrp-34rplc-54">
    <w:name w:val="cat-PhoneNumber grp-34 rplc-54"/>
    <w:basedOn w:val="DefaultParagraphFont"/>
  </w:style>
  <w:style w:type="character" w:customStyle="1" w:styleId="cat-PhoneNumbergrp-35rplc-55">
    <w:name w:val="cat-PhoneNumber grp-35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PhoneNumbergrp-36rplc-57">
    <w:name w:val="cat-PhoneNumber grp-36 rplc-57"/>
    <w:basedOn w:val="DefaultParagraphFont"/>
  </w:style>
  <w:style w:type="character" w:customStyle="1" w:styleId="cat-PhoneNumbergrp-37rplc-58">
    <w:name w:val="cat-PhoneNumber grp-37 rplc-58"/>
    <w:basedOn w:val="DefaultParagraphFont"/>
  </w:style>
  <w:style w:type="character" w:customStyle="1" w:styleId="cat-PhoneNumbergrp-38rplc-59">
    <w:name w:val="cat-PhoneNumber grp-38 rplc-59"/>
    <w:basedOn w:val="DefaultParagraphFont"/>
  </w:style>
  <w:style w:type="character" w:customStyle="1" w:styleId="cat-PhoneNumbergrp-39rplc-60">
    <w:name w:val="cat-PhoneNumber grp-39 rplc-60"/>
    <w:basedOn w:val="DefaultParagraphFont"/>
  </w:style>
  <w:style w:type="character" w:customStyle="1" w:styleId="cat-SumInWordsgrp-20rplc-61">
    <w:name w:val="cat-SumInWords grp-20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1rplc-63">
    <w:name w:val="cat-Address grp-1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5B981B7BB70BD1766AB33A8A4B13314E0A07EC896ED670A691A14166F6C7F16AA62F4F4BE3097JDXCH" TargetMode="External" /><Relationship Id="rId5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6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