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5-54-333/2021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91МS0054-</w:t>
      </w:r>
      <w:r>
        <w:rPr>
          <w:rStyle w:val="cat-PhoneNumbergrp-2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декабря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Джураева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Арсена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Алишеровича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официально не трудоустроенного, состоящего в фактически супружеских отношениях, имеющего на иждивении несовершеннолетнего ребенка 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 (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Джураев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17 часов 50 минут, находясь по адресу: </w:t>
      </w:r>
      <w:r>
        <w:rPr>
          <w:rStyle w:val="cat-Addressgrp-2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допустив правонарушение, 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Джураев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вину признал, в содеянном раскаялся, пояснил, что отказался от прохождения медицинского освидетельствования, так как ранее употреблял наркотические средства без назначения врача.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Джураева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правильно квалифицированы по ч.1 ст. 6.9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Джураева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РК-</w:t>
      </w:r>
      <w:r>
        <w:rPr>
          <w:rStyle w:val="cat-PhoneNumbergrp-23rplc-1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протоколом 82 АА </w:t>
      </w:r>
      <w:r>
        <w:rPr>
          <w:rStyle w:val="cat-PhoneNumbergrp-24rplc-2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 медицинское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на состояние опьянения; признательными объяснениями лица, в отношении которого составлен протокол.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РК-</w:t>
      </w:r>
      <w:r>
        <w:rPr>
          <w:rStyle w:val="cat-PhoneNumbergrp-23rplc-2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Джураеву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вменяется употребление наркотического вещества без назначения врача, однако как установлено в судебном заседании </w:t>
      </w:r>
      <w:r>
        <w:rPr>
          <w:rStyle w:val="cat-Dategrp-6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Джураев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отказался проходить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следовательно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его действия квалифицируются как отказ от прохождения медицинского освидетельствования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копию Акта наркологического освидетельствования от </w:t>
      </w:r>
      <w:r>
        <w:rPr>
          <w:rStyle w:val="cat-Dategrp-8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данное освидетельствование проводилось в рамках уголовного дела, а не в рамках КоАП.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 согласно ст. 27.12.1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совершившие административные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считает подтвержденным факт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Джураевым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правонарушения, предусмотренного ч.1 ст. 6.9 КоАП РФ – т.е.,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Джураев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6.9,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Джураева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Арсена </w:t>
      </w:r>
      <w:r>
        <w:rPr>
          <w:rFonts w:ascii="Times New Roman" w:eastAsia="Times New Roman" w:hAnsi="Times New Roman" w:cs="Times New Roman"/>
          <w:sz w:val="27"/>
          <w:szCs w:val="27"/>
        </w:rPr>
        <w:t>Алишеровича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- Получатель: 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4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ИНН </w:t>
      </w:r>
      <w:r>
        <w:rPr>
          <w:rStyle w:val="cat-PhoneNumbergrp-25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,- КПП </w:t>
      </w:r>
      <w:r>
        <w:rPr>
          <w:rStyle w:val="cat-PhoneNumbergrp-26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БИК </w:t>
      </w:r>
      <w:r>
        <w:rPr>
          <w:rStyle w:val="cat-PhoneNumbergrp-27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-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-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-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8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29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30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1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2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5rplc-4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</w:t>
      </w:r>
      <w:r>
        <w:rPr>
          <w:rFonts w:ascii="Times New Roman" w:eastAsia="Times New Roman" w:hAnsi="Times New Roman" w:cs="Times New Roman"/>
          <w:sz w:val="27"/>
          <w:szCs w:val="27"/>
        </w:rPr>
        <w:t>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honeNumbergrp-23rplc-19">
    <w:name w:val="cat-PhoneNumber grp-23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PhoneNumbergrp-24rplc-21">
    <w:name w:val="cat-PhoneNumber grp-2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PassportDatagrp-19rplc-33">
    <w:name w:val="cat-PassportData grp-19 rplc-33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SumInWordsgrp-15rplc-48">
    <w:name w:val="cat-SumInWords grp-1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