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5-54-335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0054-01-2019-001007-17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Андрея Владимировича,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холостого, не имеющего на иждивении несовершеннолетних детей, работающего в должности слесаря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Степанов А.В., 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9.2019 года в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в отношении которого 03.04.2018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свою вину по указанным фактам не отрицал,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действительно отсутствовал по месту жительства по причине употребления спиртных напитков.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</w:t>
      </w:r>
      <w:r>
        <w:rPr>
          <w:rFonts w:ascii="Times New Roman" w:eastAsia="Times New Roman" w:hAnsi="Times New Roman" w:cs="Times New Roman"/>
          <w:sz w:val="28"/>
          <w:szCs w:val="28"/>
        </w:rPr>
        <w:t>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вступившим в законную силу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03.04.2018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23 час. 46 мин.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установленного судом административного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ФЗ-64 от 06.04.2011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Степановым А.В. вмененного административного правонарушения подтверждается собранными по делу доказательствами: протоколом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правонарушении № РК-290212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.2019, рапортом об обнаружении признаков административного правонарушения, копией решения Красногвардейского районного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03.04.2018,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Степанова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Степанова Андрея Владимировича, </w:t>
      </w:r>
      <w:r>
        <w:rPr>
          <w:rStyle w:val="cat-ExternalSystemDefinedgrp-2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Степанову Андрею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5rplc-33">
    <w:name w:val="cat-ExternalSystemDefined grp-25 rplc-33"/>
    <w:basedOn w:val="DefaultParagraphFont"/>
  </w:style>
  <w:style w:type="character" w:customStyle="1" w:styleId="cat-PassportDatagrp-19rplc-34">
    <w:name w:val="cat-PassportData grp-1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