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Дмитрия Александровича, </w:t>
      </w:r>
      <w:r>
        <w:rPr>
          <w:rStyle w:val="cat-PassportDatagrp-2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имеющего на иждивении двоих несовершеннолетних детей, работающего в должности подсобного МУП «Октябрьское ЖЭКУ»,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до 18 часов Алексеев Д.А, в отношении которого 31.08.2017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Республики Адыгея и решением Красногвардейского районного суда Республики Крым от 07.06.2018 года установлен административный надзор, а именно обязанность четыре раза в месяц являться в орган внутренних дел по месту своего жительства для регистрации,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Алексеев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по указанным фактам не отрицал, пояснил, что действительно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так как он работает подсобным рабочим на машине по сборке мусора и не успевает до 18 часов приезжать на регистрацию с поселка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Красногвардейское.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Алексеев Д.А., ранее привлекался по ч. 1, 3 ст. 19.24 КоАП РФ – 19.12.2017 года, 16.10.2018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31.08.2017 года решением и решением Красногвардейского районного суда Республики Крым от 07.06.2018 года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Алексеева Д.А. установлен административный надзор в виде обязанности четыре раза в месяц являться в орган внутренних дел по месту своего жительства для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 до 18 часов </w:t>
      </w:r>
      <w:r>
        <w:rPr>
          <w:rFonts w:ascii="Times New Roman" w:eastAsia="Times New Roman" w:hAnsi="Times New Roman" w:cs="Times New Roman"/>
          <w:sz w:val="28"/>
          <w:szCs w:val="28"/>
        </w:rPr>
        <w:t>Адексеев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в нарушение установленного судом административного ограничения не явился для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Алексеевым Д.А.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РК-21055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25.12.2018,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31.08.2017 года и решением Красногвардейского районного суда Республики Крым от 07.06.2018 года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вступивших в законную силу 12.09.2017 года и 19.06.2018 года соответственно, объяснениями правонарушителя,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графика посещения орган внутренних дел для регистрации, согласно которому каждый понедельник месяца Алексеев Д.А. должен регистрироваться.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Дмитрия Александровича, </w:t>
      </w:r>
      <w:r>
        <w:rPr>
          <w:rStyle w:val="cat-PassportDatagrp-27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7rplc-43">
    <w:name w:val="cat-PassportData grp-2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